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94"/>
        <w:gridCol w:w="5060"/>
      </w:tblGrid>
      <w:tr w:rsidR="00AF1C7A" w:rsidRPr="00C34BFE" w:rsidTr="005E6C0A">
        <w:trPr>
          <w:trHeight w:val="1419"/>
        </w:trPr>
        <w:tc>
          <w:tcPr>
            <w:tcW w:w="5094" w:type="dxa"/>
          </w:tcPr>
          <w:p w:rsidR="00AF1C7A" w:rsidRPr="00C34BFE" w:rsidRDefault="005E6C0A" w:rsidP="00065535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noProof/>
                <w:lang w:val="pl-PL" w:eastAsia="pl-PL"/>
              </w:rPr>
              <w:drawing>
                <wp:inline distT="0" distB="0" distL="0" distR="0" wp14:anchorId="5C5F7812" wp14:editId="48C032CA">
                  <wp:extent cx="3162300" cy="1016000"/>
                  <wp:effectExtent l="0" t="0" r="0" b="0"/>
                  <wp:docPr id="4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883" cy="101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  <w:vAlign w:val="center"/>
          </w:tcPr>
          <w:p w:rsidR="00AF1C7A" w:rsidRPr="00C34BFE" w:rsidRDefault="00771A68" w:rsidP="00065535">
            <w:pPr>
              <w:spacing w:after="0"/>
              <w:jc w:val="right"/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Theme="majorHAnsi" w:hAnsiTheme="majorHAnsi" w:cstheme="majorHAnsi"/>
                <w:sz w:val="18"/>
                <w:lang w:val="pl-PL"/>
              </w:rPr>
              <w:t>Poradnia Psychologiczno-Pedagogiczna w Słupcy</w:t>
            </w:r>
            <w:r w:rsidRPr="00C34BFE">
              <w:rPr>
                <w:rFonts w:asciiTheme="majorHAnsi" w:hAnsiTheme="majorHAnsi" w:cstheme="majorHAnsi"/>
                <w:sz w:val="18"/>
                <w:lang w:val="pl-PL"/>
              </w:rPr>
              <w:br/>
              <w:t>ul. Wojska Polskiego 13, 62-400 Słupca</w:t>
            </w:r>
            <w:r w:rsidRPr="00C34BFE">
              <w:rPr>
                <w:rFonts w:asciiTheme="majorHAnsi" w:hAnsiTheme="majorHAnsi" w:cstheme="majorHAnsi"/>
                <w:sz w:val="18"/>
                <w:lang w:val="pl-PL"/>
              </w:rPr>
              <w:br/>
              <w:t>tel. 63 277-13-22 | e-mail: sekretariat@poradniapp-slupca.pl</w:t>
            </w:r>
            <w:r w:rsidRPr="00C34BFE">
              <w:rPr>
                <w:rFonts w:asciiTheme="majorHAnsi" w:hAnsiTheme="majorHAnsi" w:cstheme="majorHAnsi"/>
                <w:sz w:val="18"/>
                <w:lang w:val="pl-PL"/>
              </w:rPr>
              <w:br/>
              <w:t>fax. 63 275-10-79</w:t>
            </w:r>
          </w:p>
        </w:tc>
      </w:tr>
    </w:tbl>
    <w:p w:rsidR="00AF1C7A" w:rsidRPr="00C34BFE" w:rsidRDefault="00AF1C7A" w:rsidP="00065535">
      <w:pPr>
        <w:pBdr>
          <w:bottom w:val="single" w:sz="24" w:space="1" w:color="000000"/>
        </w:pBdr>
        <w:spacing w:before="120" w:after="0"/>
        <w:rPr>
          <w:rFonts w:asciiTheme="majorHAnsi" w:hAnsiTheme="majorHAnsi" w:cstheme="majorHAnsi"/>
          <w:lang w:val="pl-PL"/>
        </w:rPr>
      </w:pPr>
    </w:p>
    <w:p w:rsidR="003C526D" w:rsidRPr="00C34BFE" w:rsidRDefault="00497A68" w:rsidP="00497A68">
      <w:pPr>
        <w:jc w:val="right"/>
        <w:rPr>
          <w:rFonts w:asciiTheme="majorHAnsi" w:hAnsiTheme="majorHAnsi" w:cstheme="majorHAnsi"/>
          <w:b/>
          <w:sz w:val="28"/>
          <w:lang w:val="pl-PL"/>
        </w:rPr>
      </w:pPr>
      <w:r w:rsidRPr="00C34BFE">
        <w:rPr>
          <w:rFonts w:asciiTheme="majorHAnsi" w:hAnsiTheme="majorHAnsi" w:cstheme="majorHAnsi"/>
          <w:sz w:val="20"/>
          <w:lang w:val="pl-PL"/>
        </w:rPr>
        <w:br/>
        <w:t>Słupca, dnia _________________</w:t>
      </w:r>
    </w:p>
    <w:p w:rsidR="00A8681B" w:rsidRPr="00C34BFE" w:rsidRDefault="00771A68" w:rsidP="00460F4B">
      <w:pPr>
        <w:jc w:val="center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b/>
          <w:sz w:val="28"/>
          <w:lang w:val="pl-PL"/>
        </w:rPr>
        <w:t>WNIOSEK O WYDANIE ORZECZENIA / OPINII</w:t>
      </w:r>
      <w:r w:rsidR="00CD154A" w:rsidRPr="00C34BFE">
        <w:rPr>
          <w:rFonts w:asciiTheme="majorHAnsi" w:hAnsiTheme="majorHAnsi" w:cstheme="majorHAnsi"/>
          <w:b/>
          <w:sz w:val="24"/>
          <w:szCs w:val="24"/>
          <w:u w:val="single"/>
          <w:lang w:val="pl-PL"/>
        </w:rPr>
        <w:br/>
      </w:r>
      <w:r w:rsidR="00D77210" w:rsidRPr="00C34BFE">
        <w:rPr>
          <w:rFonts w:asciiTheme="majorHAnsi" w:hAnsiTheme="majorHAnsi" w:cstheme="majorHAnsi"/>
          <w:b/>
          <w:sz w:val="24"/>
          <w:szCs w:val="24"/>
          <w:u w:val="single"/>
          <w:lang w:val="pl-PL"/>
        </w:rPr>
        <w:t xml:space="preserve">DO ZESPOŁU ORZEKAJĄCEGO </w:t>
      </w:r>
      <w:r w:rsidR="00D77210" w:rsidRPr="00C34BFE">
        <w:rPr>
          <w:rFonts w:asciiTheme="majorHAnsi" w:hAnsiTheme="majorHAnsi" w:cstheme="majorHAnsi"/>
          <w:b/>
          <w:sz w:val="24"/>
          <w:szCs w:val="24"/>
          <w:u w:val="single"/>
          <w:lang w:val="pl-PL"/>
        </w:rPr>
        <w:br/>
        <w:t>DZIAŁAJĄCEGO W</w:t>
      </w:r>
      <w:r w:rsidR="005E6C0A" w:rsidRPr="00C34BFE">
        <w:rPr>
          <w:rFonts w:asciiTheme="majorHAnsi" w:hAnsiTheme="majorHAnsi" w:cstheme="majorHAnsi"/>
          <w:b/>
          <w:sz w:val="24"/>
          <w:szCs w:val="24"/>
          <w:u w:val="single"/>
          <w:lang w:val="pl-PL"/>
        </w:rPr>
        <w:t xml:space="preserve"> PORADNI PSYCHOLOGICZNO-PEDAGOGICZNEJ W SŁUPCY</w:t>
      </w:r>
    </w:p>
    <w:p w:rsidR="00AF1C7A" w:rsidRPr="00C34BFE" w:rsidRDefault="00781A33">
      <w:pPr>
        <w:pStyle w:val="Nagwek3"/>
        <w:rPr>
          <w:rFonts w:cstheme="majorHAnsi"/>
          <w:lang w:val="pl-PL"/>
        </w:rPr>
      </w:pPr>
      <w:r w:rsidRPr="00C34BFE">
        <w:rPr>
          <w:rFonts w:cstheme="majorHAnsi"/>
          <w:lang w:val="pl-PL"/>
        </w:rPr>
        <w:t>Dane pierwszego wnioskodawcy</w:t>
      </w:r>
      <w:r w:rsidR="00771A68" w:rsidRPr="00C34BFE">
        <w:rPr>
          <w:rFonts w:cstheme="majorHAnsi"/>
          <w:lang w:val="pl-PL"/>
        </w:rPr>
        <w:t xml:space="preserve"> (Rodzic/Opiekun</w:t>
      </w:r>
      <w:r w:rsidR="00C65966" w:rsidRPr="00C34BFE">
        <w:rPr>
          <w:rFonts w:cstheme="majorHAnsi"/>
          <w:lang w:val="pl-PL"/>
        </w:rPr>
        <w:t xml:space="preserve"> prawny</w:t>
      </w:r>
      <w:r w:rsidR="00771A68" w:rsidRPr="00C34BFE">
        <w:rPr>
          <w:rFonts w:cstheme="majorHAnsi"/>
          <w:lang w:val="pl-PL"/>
        </w:rPr>
        <w:t>/Pełnoletni uczeń):</w:t>
      </w:r>
    </w:p>
    <w:tbl>
      <w:tblPr>
        <w:tblStyle w:val="Jasnasiatkaakcent1"/>
        <w:tblW w:w="10314" w:type="dxa"/>
        <w:tblLook w:val="04A0" w:firstRow="1" w:lastRow="0" w:firstColumn="1" w:lastColumn="0" w:noHBand="0" w:noVBand="1"/>
      </w:tblPr>
      <w:tblGrid>
        <w:gridCol w:w="3392"/>
        <w:gridCol w:w="6922"/>
      </w:tblGrid>
      <w:tr w:rsidR="00AF1C7A" w:rsidRPr="00C34BFE" w:rsidTr="00065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:rsidR="00AF1C7A" w:rsidRPr="00C34BFE" w:rsidRDefault="00771A68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Imię i nazwisko:</w:t>
            </w:r>
          </w:p>
        </w:tc>
        <w:tc>
          <w:tcPr>
            <w:tcW w:w="6922" w:type="dxa"/>
          </w:tcPr>
          <w:p w:rsidR="00AF1C7A" w:rsidRPr="00C34BFE" w:rsidRDefault="00AF1C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lang w:val="pl-PL"/>
              </w:rPr>
            </w:pPr>
          </w:p>
        </w:tc>
      </w:tr>
      <w:tr w:rsidR="00AF1C7A" w:rsidRPr="00C34BFE" w:rsidTr="00A13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DBE5F1" w:themeFill="accent1" w:themeFillTint="33"/>
          </w:tcPr>
          <w:p w:rsidR="00AF1C7A" w:rsidRPr="00C34BFE" w:rsidRDefault="00771A68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Adres zamieszkania:</w:t>
            </w:r>
          </w:p>
        </w:tc>
        <w:tc>
          <w:tcPr>
            <w:tcW w:w="6922" w:type="dxa"/>
            <w:shd w:val="clear" w:color="auto" w:fill="DBE5F1" w:themeFill="accent1" w:themeFillTint="33"/>
          </w:tcPr>
          <w:p w:rsidR="00AF1C7A" w:rsidRPr="00C34BFE" w:rsidRDefault="00497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Theme="majorHAnsi" w:hAnsiTheme="majorHAnsi" w:cstheme="majorHAnsi"/>
                <w:lang w:val="pl-PL"/>
              </w:rPr>
              <w:br/>
            </w:r>
          </w:p>
        </w:tc>
      </w:tr>
      <w:tr w:rsidR="00AF1C7A" w:rsidRPr="00C34BFE" w:rsidTr="00065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:rsidR="00AF1C7A" w:rsidRPr="00C34BFE" w:rsidRDefault="00771A68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Adres korespondencji (jeśli inny):</w:t>
            </w:r>
          </w:p>
        </w:tc>
        <w:tc>
          <w:tcPr>
            <w:tcW w:w="6922" w:type="dxa"/>
          </w:tcPr>
          <w:p w:rsidR="00AF1C7A" w:rsidRPr="00C34BFE" w:rsidRDefault="00AF1C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AF1C7A" w:rsidRPr="00C34BFE" w:rsidTr="00065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:rsidR="00AF1C7A" w:rsidRPr="00C34BFE" w:rsidRDefault="00C34BFE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Adres poczty elektronicznej:</w:t>
            </w:r>
          </w:p>
        </w:tc>
        <w:tc>
          <w:tcPr>
            <w:tcW w:w="6922" w:type="dxa"/>
          </w:tcPr>
          <w:p w:rsidR="00AF1C7A" w:rsidRPr="00C34BFE" w:rsidRDefault="00AF1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AF1C7A" w:rsidRPr="00C34BFE" w:rsidTr="00065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:rsidR="00AF1C7A" w:rsidRPr="00C34BFE" w:rsidRDefault="00771A68" w:rsidP="00065535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Numer telefonu:</w:t>
            </w:r>
          </w:p>
        </w:tc>
        <w:tc>
          <w:tcPr>
            <w:tcW w:w="6922" w:type="dxa"/>
          </w:tcPr>
          <w:p w:rsidR="00AF1C7A" w:rsidRPr="00C34BFE" w:rsidRDefault="00AF1C7A" w:rsidP="000655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:rsidR="00AF1C7A" w:rsidRPr="00C34BFE" w:rsidRDefault="00AF1C7A" w:rsidP="00065535">
      <w:pPr>
        <w:spacing w:line="240" w:lineRule="auto"/>
        <w:rPr>
          <w:rFonts w:asciiTheme="majorHAnsi" w:hAnsiTheme="majorHAnsi" w:cstheme="majorHAnsi"/>
          <w:lang w:val="pl-PL"/>
        </w:rPr>
      </w:pPr>
    </w:p>
    <w:p w:rsidR="00AF1C7A" w:rsidRPr="00C34BFE" w:rsidRDefault="00781A33" w:rsidP="00065535">
      <w:pPr>
        <w:pStyle w:val="Nagwek3"/>
        <w:spacing w:line="240" w:lineRule="auto"/>
        <w:rPr>
          <w:rFonts w:cstheme="majorHAnsi"/>
          <w:lang w:val="pl-PL"/>
        </w:rPr>
      </w:pPr>
      <w:r w:rsidRPr="00C34BFE">
        <w:rPr>
          <w:rFonts w:cstheme="majorHAnsi"/>
          <w:lang w:val="pl-PL"/>
        </w:rPr>
        <w:t>Dane drugiego wnioskodawcy (Rodzic, O</w:t>
      </w:r>
      <w:r w:rsidR="00771A68" w:rsidRPr="00C34BFE">
        <w:rPr>
          <w:rFonts w:cstheme="majorHAnsi"/>
          <w:lang w:val="pl-PL"/>
        </w:rPr>
        <w:t xml:space="preserve">piekun </w:t>
      </w:r>
      <w:proofErr w:type="spellStart"/>
      <w:r w:rsidR="00771A68" w:rsidRPr="00C34BFE">
        <w:rPr>
          <w:rFonts w:cstheme="majorHAnsi"/>
          <w:lang w:val="pl-PL"/>
        </w:rPr>
        <w:t>prawny</w:t>
      </w:r>
      <w:r w:rsidRPr="00C34BFE">
        <w:rPr>
          <w:rFonts w:cstheme="majorHAnsi"/>
          <w:lang w:val="pl-PL"/>
        </w:rPr>
        <w:t>-jeśli</w:t>
      </w:r>
      <w:proofErr w:type="spellEnd"/>
      <w:r w:rsidRPr="00C34BFE">
        <w:rPr>
          <w:rFonts w:cstheme="majorHAnsi"/>
          <w:lang w:val="pl-PL"/>
        </w:rPr>
        <w:t xml:space="preserve"> dotyczy)</w:t>
      </w:r>
      <w:r w:rsidR="00771A68" w:rsidRPr="00C34BFE">
        <w:rPr>
          <w:rFonts w:cstheme="majorHAnsi"/>
          <w:lang w:val="pl-PL"/>
        </w:rPr>
        <w:t xml:space="preserve"> </w:t>
      </w:r>
      <w:r w:rsidR="00BD04B7" w:rsidRPr="00C34BFE">
        <w:rPr>
          <w:rFonts w:cstheme="majorHAnsi"/>
          <w:lang w:val="pl-PL"/>
        </w:rPr>
        <w:t>:</w:t>
      </w:r>
    </w:p>
    <w:tbl>
      <w:tblPr>
        <w:tblStyle w:val="Jasnasiatkaakcent1"/>
        <w:tblW w:w="10314" w:type="dxa"/>
        <w:tblLook w:val="04A0" w:firstRow="1" w:lastRow="0" w:firstColumn="1" w:lastColumn="0" w:noHBand="0" w:noVBand="1"/>
      </w:tblPr>
      <w:tblGrid>
        <w:gridCol w:w="3392"/>
        <w:gridCol w:w="6922"/>
      </w:tblGrid>
      <w:tr w:rsidR="00A8681B" w:rsidRPr="00C34BFE" w:rsidTr="00065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:rsidR="00A8681B" w:rsidRPr="00C34BFE" w:rsidRDefault="00A8681B" w:rsidP="00065535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Imię i nazwisko:</w:t>
            </w:r>
          </w:p>
        </w:tc>
        <w:tc>
          <w:tcPr>
            <w:tcW w:w="6922" w:type="dxa"/>
          </w:tcPr>
          <w:p w:rsidR="00A8681B" w:rsidRPr="00C34BFE" w:rsidRDefault="00A8681B" w:rsidP="000655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lang w:val="pl-PL"/>
              </w:rPr>
            </w:pPr>
          </w:p>
        </w:tc>
      </w:tr>
      <w:tr w:rsidR="00A8681B" w:rsidRPr="00C34BFE" w:rsidTr="00065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:rsidR="00A8681B" w:rsidRPr="00C34BFE" w:rsidRDefault="00A8681B" w:rsidP="003C526D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Adres zamieszkania:</w:t>
            </w:r>
          </w:p>
        </w:tc>
        <w:tc>
          <w:tcPr>
            <w:tcW w:w="6922" w:type="dxa"/>
          </w:tcPr>
          <w:p w:rsidR="00A8681B" w:rsidRPr="00C34BFE" w:rsidRDefault="00497A68" w:rsidP="003C5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Theme="majorHAnsi" w:hAnsiTheme="majorHAnsi" w:cstheme="majorHAnsi"/>
                <w:lang w:val="pl-PL"/>
              </w:rPr>
              <w:br/>
            </w:r>
          </w:p>
        </w:tc>
      </w:tr>
      <w:tr w:rsidR="00A8681B" w:rsidRPr="00C34BFE" w:rsidTr="00065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:rsidR="00A8681B" w:rsidRPr="00C34BFE" w:rsidRDefault="00A8681B" w:rsidP="003C526D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Adres korespondencji (jeśli inny):</w:t>
            </w:r>
          </w:p>
        </w:tc>
        <w:tc>
          <w:tcPr>
            <w:tcW w:w="6922" w:type="dxa"/>
          </w:tcPr>
          <w:p w:rsidR="00A8681B" w:rsidRPr="00C34BFE" w:rsidRDefault="00A8681B" w:rsidP="003C52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A8681B" w:rsidRPr="00C34BFE" w:rsidTr="00065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:rsidR="00A8681B" w:rsidRPr="00C34BFE" w:rsidRDefault="00C34BFE" w:rsidP="003C526D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Adres poczty elektronicznej:</w:t>
            </w:r>
          </w:p>
        </w:tc>
        <w:tc>
          <w:tcPr>
            <w:tcW w:w="6922" w:type="dxa"/>
          </w:tcPr>
          <w:p w:rsidR="00A8681B" w:rsidRPr="00C34BFE" w:rsidRDefault="00A8681B" w:rsidP="003C5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A8681B" w:rsidRPr="00C34BFE" w:rsidTr="00065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:rsidR="00A8681B" w:rsidRPr="00C34BFE" w:rsidRDefault="00A8681B" w:rsidP="00065535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Numer telefonu:</w:t>
            </w:r>
          </w:p>
        </w:tc>
        <w:tc>
          <w:tcPr>
            <w:tcW w:w="6922" w:type="dxa"/>
          </w:tcPr>
          <w:p w:rsidR="00A8681B" w:rsidRPr="00C34BFE" w:rsidRDefault="00A8681B" w:rsidP="000655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:rsidR="00AF1C7A" w:rsidRPr="00C34BFE" w:rsidRDefault="00AF1C7A" w:rsidP="00065535">
      <w:pPr>
        <w:spacing w:line="240" w:lineRule="auto"/>
        <w:rPr>
          <w:rFonts w:asciiTheme="majorHAnsi" w:hAnsiTheme="majorHAnsi" w:cstheme="majorHAnsi"/>
          <w:lang w:val="pl-PL"/>
        </w:rPr>
      </w:pPr>
    </w:p>
    <w:p w:rsidR="00AF1C7A" w:rsidRPr="00C34BFE" w:rsidRDefault="00771A68" w:rsidP="00065535">
      <w:pPr>
        <w:pStyle w:val="Nagwek3"/>
        <w:spacing w:line="240" w:lineRule="auto"/>
        <w:rPr>
          <w:rFonts w:cstheme="majorHAnsi"/>
          <w:lang w:val="pl-PL"/>
        </w:rPr>
      </w:pPr>
      <w:r w:rsidRPr="00C34BFE">
        <w:rPr>
          <w:rFonts w:cstheme="majorHAnsi"/>
          <w:lang w:val="pl-PL"/>
        </w:rPr>
        <w:t>Dane dziecka / ucznia:</w:t>
      </w:r>
    </w:p>
    <w:tbl>
      <w:tblPr>
        <w:tblStyle w:val="Jasnasiatkaakcent1"/>
        <w:tblW w:w="10338" w:type="dxa"/>
        <w:tblLook w:val="04A0" w:firstRow="1" w:lastRow="0" w:firstColumn="1" w:lastColumn="0" w:noHBand="0" w:noVBand="1"/>
      </w:tblPr>
      <w:tblGrid>
        <w:gridCol w:w="3447"/>
        <w:gridCol w:w="6891"/>
      </w:tblGrid>
      <w:tr w:rsidR="00AF1C7A" w:rsidRPr="00C34BFE" w:rsidTr="00065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</w:tcPr>
          <w:p w:rsidR="00AF1C7A" w:rsidRPr="00C34BFE" w:rsidRDefault="00771A68" w:rsidP="00065535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Imię</w:t>
            </w:r>
            <w:r w:rsidR="002254F3" w:rsidRPr="00C34BFE">
              <w:rPr>
                <w:rFonts w:cstheme="majorHAnsi"/>
                <w:lang w:val="pl-PL"/>
              </w:rPr>
              <w:t>/imiona</w:t>
            </w:r>
            <w:r w:rsidRPr="00C34BFE">
              <w:rPr>
                <w:rFonts w:cstheme="majorHAnsi"/>
                <w:lang w:val="pl-PL"/>
              </w:rPr>
              <w:t xml:space="preserve"> i nazwisko:</w:t>
            </w:r>
          </w:p>
        </w:tc>
        <w:tc>
          <w:tcPr>
            <w:tcW w:w="6891" w:type="dxa"/>
          </w:tcPr>
          <w:p w:rsidR="00AF1C7A" w:rsidRPr="00C34BFE" w:rsidRDefault="00AF1C7A" w:rsidP="000655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lang w:val="pl-PL"/>
              </w:rPr>
            </w:pPr>
          </w:p>
        </w:tc>
      </w:tr>
      <w:tr w:rsidR="00AF1C7A" w:rsidRPr="00C34BFE" w:rsidTr="00065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</w:tcPr>
          <w:p w:rsidR="00AF1C7A" w:rsidRPr="00C34BFE" w:rsidRDefault="00771A68" w:rsidP="00065535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Data i miejsce urodzenia:</w:t>
            </w:r>
          </w:p>
        </w:tc>
        <w:tc>
          <w:tcPr>
            <w:tcW w:w="6891" w:type="dxa"/>
          </w:tcPr>
          <w:p w:rsidR="00AF1C7A" w:rsidRPr="00C34BFE" w:rsidRDefault="00AF1C7A" w:rsidP="00065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AF1C7A" w:rsidRPr="00C34BFE" w:rsidTr="00065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</w:tcPr>
          <w:p w:rsidR="00AF1C7A" w:rsidRPr="00C34BFE" w:rsidRDefault="00771A68" w:rsidP="00065535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Numer PESEL:</w:t>
            </w:r>
          </w:p>
        </w:tc>
        <w:tc>
          <w:tcPr>
            <w:tcW w:w="6891" w:type="dxa"/>
          </w:tcPr>
          <w:p w:rsidR="00065535" w:rsidRPr="00C34BFE" w:rsidRDefault="00065535" w:rsidP="000655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pl-PL"/>
              </w:rPr>
            </w:pPr>
          </w:p>
          <w:p w:rsidR="00AF1C7A" w:rsidRPr="00C34BFE" w:rsidRDefault="003D0D72" w:rsidP="000655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pl-PL"/>
              </w:rPr>
            </w:pPr>
            <w:r w:rsidRPr="00C34BFE">
              <w:rPr>
                <w:rFonts w:asciiTheme="majorHAnsi" w:hAnsiTheme="majorHAnsi" w:cstheme="majorHAnsi"/>
                <w:b/>
                <w:lang w:val="pl-PL"/>
              </w:rPr>
              <w:t>___  ___  ___  ___  ___  _</w:t>
            </w:r>
            <w:r w:rsidR="0086016C" w:rsidRPr="00C34BFE">
              <w:rPr>
                <w:rFonts w:asciiTheme="majorHAnsi" w:hAnsiTheme="majorHAnsi" w:cstheme="majorHAnsi"/>
                <w:b/>
                <w:lang w:val="pl-PL"/>
              </w:rPr>
              <w:t xml:space="preserve">__  ___  ___  ___  ___  ___  </w:t>
            </w:r>
          </w:p>
        </w:tc>
      </w:tr>
      <w:tr w:rsidR="00AF1C7A" w:rsidRPr="00C34BFE" w:rsidTr="00065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</w:tcPr>
          <w:p w:rsidR="00AF1C7A" w:rsidRPr="00C34BFE" w:rsidRDefault="00771A68" w:rsidP="00065535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Ser</w:t>
            </w:r>
            <w:r w:rsidR="0019558E" w:rsidRPr="00C34BFE">
              <w:rPr>
                <w:rFonts w:cstheme="majorHAnsi"/>
                <w:lang w:val="pl-PL"/>
              </w:rPr>
              <w:t xml:space="preserve">ia i numer dokumentu tożsamości </w:t>
            </w:r>
            <w:r w:rsidRPr="00C34BFE">
              <w:rPr>
                <w:rFonts w:cstheme="majorHAnsi"/>
                <w:lang w:val="pl-PL"/>
              </w:rPr>
              <w:t>(jeśli brak PESEL):</w:t>
            </w:r>
          </w:p>
        </w:tc>
        <w:tc>
          <w:tcPr>
            <w:tcW w:w="6891" w:type="dxa"/>
          </w:tcPr>
          <w:p w:rsidR="00AF1C7A" w:rsidRPr="00C34BFE" w:rsidRDefault="00AF1C7A" w:rsidP="00065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AF1C7A" w:rsidRPr="00C34BFE" w:rsidTr="00065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</w:tcPr>
          <w:p w:rsidR="00AF1C7A" w:rsidRPr="00C34BFE" w:rsidRDefault="00771A68" w:rsidP="00065535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Adres zamieszkania:</w:t>
            </w:r>
          </w:p>
        </w:tc>
        <w:tc>
          <w:tcPr>
            <w:tcW w:w="6891" w:type="dxa"/>
          </w:tcPr>
          <w:p w:rsidR="00AF1C7A" w:rsidRPr="00C34BFE" w:rsidRDefault="00AF1C7A" w:rsidP="000655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</w:p>
          <w:p w:rsidR="00460F4B" w:rsidRPr="00C34BFE" w:rsidRDefault="00460F4B" w:rsidP="000655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:rsidR="00AF1C7A" w:rsidRPr="00C34BFE" w:rsidRDefault="00AF1C7A">
      <w:pPr>
        <w:rPr>
          <w:rFonts w:asciiTheme="majorHAnsi" w:hAnsiTheme="majorHAnsi" w:cstheme="majorHAnsi"/>
          <w:lang w:val="pl-PL"/>
        </w:rPr>
      </w:pPr>
    </w:p>
    <w:p w:rsidR="00AF1C7A" w:rsidRPr="00C34BFE" w:rsidRDefault="00771A68">
      <w:pPr>
        <w:pStyle w:val="Nagwek3"/>
        <w:rPr>
          <w:rFonts w:cstheme="majorHAnsi"/>
          <w:lang w:val="pl-PL"/>
        </w:rPr>
      </w:pPr>
      <w:r w:rsidRPr="00C34BFE">
        <w:rPr>
          <w:rFonts w:cstheme="majorHAnsi"/>
          <w:lang w:val="pl-PL"/>
        </w:rPr>
        <w:t>Informacje o placówce edukacyjnej:</w:t>
      </w:r>
    </w:p>
    <w:tbl>
      <w:tblPr>
        <w:tblStyle w:val="Jasnasiatkaakcent1"/>
        <w:tblW w:w="10314" w:type="dxa"/>
        <w:tblLook w:val="04A0" w:firstRow="1" w:lastRow="0" w:firstColumn="1" w:lastColumn="0" w:noHBand="0" w:noVBand="1"/>
      </w:tblPr>
      <w:tblGrid>
        <w:gridCol w:w="5040"/>
        <w:gridCol w:w="5274"/>
      </w:tblGrid>
      <w:tr w:rsidR="00AF1C7A" w:rsidRPr="00C34BFE" w:rsidTr="009C4A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F1C7A" w:rsidRPr="00C34BFE" w:rsidRDefault="00771A68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Nazwa i adres przedszkola/szkoły/ośrodka:</w:t>
            </w:r>
          </w:p>
        </w:tc>
        <w:tc>
          <w:tcPr>
            <w:tcW w:w="5274" w:type="dxa"/>
          </w:tcPr>
          <w:p w:rsidR="00AF1C7A" w:rsidRPr="00C34BFE" w:rsidRDefault="00AF1C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lang w:val="pl-PL"/>
              </w:rPr>
            </w:pPr>
          </w:p>
          <w:p w:rsidR="00460F4B" w:rsidRPr="00C34BFE" w:rsidRDefault="00460F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lang w:val="pl-PL"/>
              </w:rPr>
            </w:pPr>
          </w:p>
        </w:tc>
      </w:tr>
      <w:tr w:rsidR="00AF1C7A" w:rsidRPr="00C34BFE" w:rsidTr="009C4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F1C7A" w:rsidRPr="00C34BFE" w:rsidRDefault="00771A68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Oddział/klasa/grupa:</w:t>
            </w:r>
          </w:p>
        </w:tc>
        <w:tc>
          <w:tcPr>
            <w:tcW w:w="5274" w:type="dxa"/>
          </w:tcPr>
          <w:p w:rsidR="00AF1C7A" w:rsidRPr="00C34BFE" w:rsidRDefault="00AF1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AF1C7A" w:rsidRPr="00C34BFE" w:rsidTr="009C4A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F1C7A" w:rsidRPr="00C34BFE" w:rsidRDefault="00771A68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Nazwa zawodu (dla kształcenia zawodowego):</w:t>
            </w:r>
          </w:p>
        </w:tc>
        <w:tc>
          <w:tcPr>
            <w:tcW w:w="5274" w:type="dxa"/>
          </w:tcPr>
          <w:p w:rsidR="00AF1C7A" w:rsidRPr="00C34BFE" w:rsidRDefault="00AF1C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AF1C7A" w:rsidRPr="00C34BFE" w:rsidTr="009C4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F1C7A" w:rsidRPr="00C34BFE" w:rsidRDefault="00771A68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Status dziecka/ucznia w placówce:</w:t>
            </w:r>
          </w:p>
        </w:tc>
        <w:tc>
          <w:tcPr>
            <w:tcW w:w="5274" w:type="dxa"/>
          </w:tcPr>
          <w:p w:rsidR="00AF1C7A" w:rsidRPr="00C34BFE" w:rsidRDefault="00771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b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 uczęszcza  </w:t>
            </w:r>
            <w:r w:rsidRPr="00C34BFE">
              <w:rPr>
                <w:rFonts w:ascii="Segoe UI Symbol" w:hAnsi="Segoe UI Symbol" w:cs="Segoe UI Symbol"/>
                <w:b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b/>
                <w:lang w:val="pl-PL"/>
              </w:rPr>
              <w:t xml:space="preserve"> </w:t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zostało przyjęte  </w:t>
            </w:r>
            <w:r w:rsidRPr="00C34BFE">
              <w:rPr>
                <w:rFonts w:ascii="Segoe UI Symbol" w:hAnsi="Segoe UI Symbol" w:cs="Segoe UI Symbol"/>
                <w:b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b/>
                <w:lang w:val="pl-PL"/>
              </w:rPr>
              <w:t xml:space="preserve"> </w:t>
            </w:r>
            <w:r w:rsidRPr="00C34BFE">
              <w:rPr>
                <w:rFonts w:asciiTheme="majorHAnsi" w:hAnsiTheme="majorHAnsi" w:cstheme="majorHAnsi"/>
                <w:lang w:val="pl-PL"/>
              </w:rPr>
              <w:t>nie uczęszcza</w:t>
            </w:r>
          </w:p>
        </w:tc>
      </w:tr>
    </w:tbl>
    <w:p w:rsidR="00AF1C7A" w:rsidRPr="00C34BFE" w:rsidRDefault="0086016C" w:rsidP="003D0D72">
      <w:pPr>
        <w:pStyle w:val="Nagwek3"/>
        <w:rPr>
          <w:rFonts w:cstheme="majorHAnsi"/>
          <w:lang w:val="pl-PL"/>
        </w:rPr>
      </w:pPr>
      <w:r w:rsidRPr="00C34BFE">
        <w:rPr>
          <w:rFonts w:cstheme="majorHAnsi"/>
          <w:lang w:val="pl-PL"/>
        </w:rPr>
        <w:lastRenderedPageBreak/>
        <w:br/>
      </w:r>
      <w:r w:rsidR="00771A68" w:rsidRPr="00C34BFE">
        <w:rPr>
          <w:rFonts w:cstheme="majorHAnsi"/>
          <w:lang w:val="pl-PL"/>
        </w:rPr>
        <w:t>Cel</w:t>
      </w:r>
      <w:r w:rsidR="003D0D72" w:rsidRPr="00C34BFE">
        <w:rPr>
          <w:rFonts w:cstheme="majorHAnsi"/>
          <w:lang w:val="pl-PL"/>
        </w:rPr>
        <w:t xml:space="preserve">, dla którego </w:t>
      </w:r>
      <w:r w:rsidR="00771A68" w:rsidRPr="00C34BFE">
        <w:rPr>
          <w:rFonts w:cstheme="majorHAnsi"/>
          <w:lang w:val="pl-PL"/>
        </w:rPr>
        <w:t xml:space="preserve">niezbędne </w:t>
      </w:r>
      <w:r w:rsidR="003D0D72" w:rsidRPr="00C34BFE">
        <w:rPr>
          <w:rFonts w:cstheme="majorHAnsi"/>
          <w:lang w:val="pl-PL"/>
        </w:rPr>
        <w:t xml:space="preserve">jest </w:t>
      </w:r>
      <w:r w:rsidR="00771A68" w:rsidRPr="00C34BFE">
        <w:rPr>
          <w:rFonts w:cstheme="majorHAnsi"/>
          <w:lang w:val="pl-PL"/>
        </w:rPr>
        <w:t>uzyskanie orzeczenia lub opinii:</w:t>
      </w:r>
    </w:p>
    <w:p w:rsidR="003D0D72" w:rsidRPr="00C34BFE" w:rsidRDefault="00771A68" w:rsidP="003D0D72">
      <w:pPr>
        <w:ind w:left="360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lang w:val="pl-PL"/>
        </w:rPr>
        <w:t>___________________________________________________________________________________________________</w:t>
      </w:r>
      <w:r w:rsidR="00E212CE" w:rsidRPr="00C34BFE">
        <w:rPr>
          <w:rFonts w:asciiTheme="majorHAnsi" w:hAnsiTheme="majorHAnsi" w:cstheme="majorHAnsi"/>
          <w:lang w:val="pl-PL"/>
        </w:rPr>
        <w:t>_______________________________</w:t>
      </w:r>
      <w:r w:rsidRPr="00C34BFE">
        <w:rPr>
          <w:rFonts w:asciiTheme="majorHAnsi" w:hAnsiTheme="majorHAnsi" w:cstheme="majorHAnsi"/>
          <w:lang w:val="pl-PL"/>
        </w:rPr>
        <w:t>_____________________________________________________________________________________________________________________</w:t>
      </w:r>
      <w:r w:rsidR="00E212CE" w:rsidRPr="00C34BFE">
        <w:rPr>
          <w:rFonts w:asciiTheme="majorHAnsi" w:hAnsiTheme="majorHAnsi" w:cstheme="majorHAnsi"/>
          <w:lang w:val="pl-PL"/>
        </w:rPr>
        <w:t>_____________</w:t>
      </w:r>
      <w:r w:rsidRPr="00C34BFE">
        <w:rPr>
          <w:rFonts w:asciiTheme="majorHAnsi" w:hAnsiTheme="majorHAnsi" w:cstheme="majorHAnsi"/>
          <w:lang w:val="pl-PL"/>
        </w:rPr>
        <w:t>____</w:t>
      </w:r>
      <w:r w:rsidR="00E212CE" w:rsidRPr="00C34BFE">
        <w:rPr>
          <w:rFonts w:asciiTheme="majorHAnsi" w:hAnsiTheme="majorHAnsi" w:cstheme="majorHAnsi"/>
          <w:lang w:val="pl-PL"/>
        </w:rPr>
        <w:br/>
      </w:r>
    </w:p>
    <w:p w:rsidR="00AF1C7A" w:rsidRPr="00C34BFE" w:rsidRDefault="003D0D72" w:rsidP="003D0D72">
      <w:pPr>
        <w:pStyle w:val="Nagwek3"/>
        <w:rPr>
          <w:rFonts w:cstheme="majorHAnsi"/>
          <w:lang w:val="pl-PL"/>
        </w:rPr>
      </w:pPr>
      <w:r w:rsidRPr="00C34BFE">
        <w:rPr>
          <w:rFonts w:cstheme="majorHAnsi"/>
          <w:lang w:val="pl-PL"/>
        </w:rPr>
        <w:t>Przyczyna, dla której niezbędne jest uzyskanie orzeczenia lub opinii:</w:t>
      </w:r>
    </w:p>
    <w:p w:rsidR="003D0D72" w:rsidRPr="00C34BFE" w:rsidRDefault="003D0D72" w:rsidP="00CD154A">
      <w:pPr>
        <w:ind w:left="360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4BFE">
        <w:rPr>
          <w:rFonts w:asciiTheme="majorHAnsi" w:hAnsiTheme="majorHAnsi" w:cstheme="majorHAnsi"/>
          <w:lang w:val="pl-PL"/>
        </w:rPr>
        <w:br/>
      </w:r>
    </w:p>
    <w:p w:rsidR="00AF1C7A" w:rsidRPr="00C34BFE" w:rsidRDefault="00CD154A">
      <w:pPr>
        <w:pStyle w:val="Nagwek3"/>
        <w:rPr>
          <w:rFonts w:cstheme="majorHAnsi"/>
          <w:lang w:val="pl-PL"/>
        </w:rPr>
      </w:pPr>
      <w:r w:rsidRPr="00C34BFE">
        <w:rPr>
          <w:rFonts w:cstheme="majorHAnsi"/>
          <w:lang w:val="pl-PL"/>
        </w:rPr>
        <w:t>Rodzaje wnioskowanego</w:t>
      </w:r>
      <w:r w:rsidR="00771A68" w:rsidRPr="00C34BFE">
        <w:rPr>
          <w:rFonts w:cstheme="majorHAnsi"/>
          <w:lang w:val="pl-PL"/>
        </w:rPr>
        <w:t xml:space="preserve"> orzeczenia lub opinii:</w:t>
      </w:r>
    </w:p>
    <w:p w:rsidR="00AF1C7A" w:rsidRPr="00C34BFE" w:rsidRDefault="00771A68">
      <w:pPr>
        <w:pStyle w:val="Listapunktowana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lang w:val="pl-PL"/>
        </w:rPr>
        <w:t xml:space="preserve">Proszę zaznaczyć krzyżykiem </w:t>
      </w:r>
      <w:r w:rsidRPr="00C34BFE">
        <w:rPr>
          <w:rFonts w:asciiTheme="majorHAnsi" w:hAnsiTheme="majorHAnsi" w:cstheme="majorHAnsi"/>
          <w:b/>
          <w:lang w:val="pl-PL"/>
        </w:rPr>
        <w:t>(</w:t>
      </w:r>
      <w:r w:rsidRPr="00C34BFE">
        <w:rPr>
          <w:rFonts w:ascii="Segoe UI Symbol" w:hAnsi="Segoe UI Symbol" w:cs="Segoe UI Symbol"/>
          <w:b/>
          <w:lang w:val="pl-PL"/>
        </w:rPr>
        <w:t>☒</w:t>
      </w:r>
      <w:r w:rsidRPr="00C34BFE">
        <w:rPr>
          <w:rFonts w:asciiTheme="majorHAnsi" w:hAnsiTheme="majorHAnsi" w:cstheme="majorHAnsi"/>
          <w:b/>
          <w:lang w:val="pl-PL"/>
        </w:rPr>
        <w:t>)</w:t>
      </w:r>
      <w:r w:rsidRPr="00C34BFE">
        <w:rPr>
          <w:rFonts w:asciiTheme="majorHAnsi" w:hAnsiTheme="majorHAnsi" w:cstheme="majorHAnsi"/>
          <w:lang w:val="pl-PL"/>
        </w:rPr>
        <w:t xml:space="preserve"> wszystkie rodzaje orzecze</w:t>
      </w:r>
      <w:r w:rsidRPr="00C34BFE">
        <w:rPr>
          <w:rFonts w:ascii="Calibri" w:hAnsi="Calibri" w:cs="Calibri"/>
          <w:lang w:val="pl-PL"/>
        </w:rPr>
        <w:t>ń</w:t>
      </w:r>
      <w:r w:rsidRPr="00C34BFE">
        <w:rPr>
          <w:rFonts w:asciiTheme="majorHAnsi" w:hAnsiTheme="majorHAnsi" w:cstheme="majorHAnsi"/>
          <w:lang w:val="pl-PL"/>
        </w:rPr>
        <w:t>/opinii, których dotyczy wniosek:</w:t>
      </w:r>
    </w:p>
    <w:tbl>
      <w:tblPr>
        <w:tblStyle w:val="Jasnalistaakcent1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AF1C7A" w:rsidRPr="00C34BFE" w:rsidTr="00D00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548DD4" w:themeFill="text2" w:themeFillTint="99"/>
          </w:tcPr>
          <w:p w:rsidR="00AF1C7A" w:rsidRPr="00C34BFE" w:rsidRDefault="00771A68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  </w:t>
            </w:r>
            <w:r w:rsidR="00460F4B" w:rsidRPr="00C34BFE">
              <w:rPr>
                <w:rFonts w:asciiTheme="majorHAnsi" w:hAnsiTheme="majorHAnsi" w:cstheme="majorHAnsi"/>
                <w:lang w:val="pl-PL"/>
              </w:rPr>
              <w:t>Orzeczenie o potrzebie kształcenia specjalnego</w:t>
            </w:r>
          </w:p>
        </w:tc>
      </w:tr>
      <w:tr w:rsidR="00AF1C7A" w:rsidRPr="00C34BFE" w:rsidTr="00C17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C6D9F1" w:themeFill="text2" w:themeFillTint="33"/>
          </w:tcPr>
          <w:p w:rsidR="00AF1C7A" w:rsidRPr="00C34BFE" w:rsidRDefault="00771A68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  Orzeczenie o potrzebie indywidualnego obowiązkowego rocznego przygotowania przedszkolnego</w:t>
            </w:r>
          </w:p>
        </w:tc>
      </w:tr>
      <w:tr w:rsidR="00AF1C7A" w:rsidRPr="00C34BFE" w:rsidTr="00C17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:rsidR="00AF1C7A" w:rsidRPr="00C34BFE" w:rsidRDefault="00771A68" w:rsidP="00460F4B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  </w:t>
            </w:r>
            <w:r w:rsidR="00460F4B" w:rsidRPr="00C34BFE">
              <w:rPr>
                <w:rFonts w:asciiTheme="majorHAnsi" w:hAnsiTheme="majorHAnsi" w:cstheme="majorHAnsi"/>
                <w:lang w:val="pl-PL"/>
              </w:rPr>
              <w:t>Orzeczenie o potrzebie indywidualnego nauczania</w:t>
            </w:r>
          </w:p>
        </w:tc>
      </w:tr>
      <w:tr w:rsidR="00AF1C7A" w:rsidRPr="00C34BFE" w:rsidTr="00C17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C6D9F1" w:themeFill="text2" w:themeFillTint="33"/>
          </w:tcPr>
          <w:p w:rsidR="00AF1C7A" w:rsidRPr="00C34BFE" w:rsidRDefault="00771A68" w:rsidP="00460F4B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  </w:t>
            </w:r>
            <w:r w:rsidR="00460F4B" w:rsidRPr="00C34BFE">
              <w:rPr>
                <w:rFonts w:asciiTheme="majorHAnsi" w:hAnsiTheme="majorHAnsi" w:cstheme="majorHAnsi"/>
                <w:lang w:val="pl-PL"/>
              </w:rPr>
              <w:t>Orzeczenie o potrzebie zajęć rewalidacyjno-wychowawczych (indywidualnych/zespołowych</w:t>
            </w:r>
            <w:r w:rsidR="00781A33" w:rsidRPr="00C34BFE">
              <w:rPr>
                <w:rFonts w:asciiTheme="majorHAnsi" w:hAnsiTheme="majorHAnsi" w:cstheme="majorHAnsi"/>
                <w:lang w:val="pl-PL"/>
              </w:rPr>
              <w:t>)</w:t>
            </w:r>
          </w:p>
        </w:tc>
      </w:tr>
      <w:tr w:rsidR="00AF1C7A" w:rsidRPr="00C34BFE" w:rsidTr="00C17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:rsidR="00AF1C7A" w:rsidRPr="00C34BFE" w:rsidRDefault="00771A68" w:rsidP="00460F4B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  </w:t>
            </w:r>
            <w:r w:rsidR="00460F4B" w:rsidRPr="00C34BFE">
              <w:rPr>
                <w:rFonts w:asciiTheme="majorHAnsi" w:hAnsiTheme="majorHAnsi" w:cstheme="majorHAnsi"/>
                <w:lang w:val="pl-PL"/>
              </w:rPr>
              <w:t>Opinia o potrzebie wczesnego wspomagania rozwoju dziecka</w:t>
            </w:r>
          </w:p>
        </w:tc>
      </w:tr>
      <w:tr w:rsidR="00AF1C7A" w:rsidRPr="00C34BFE" w:rsidTr="00A13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FFFFFF" w:themeFill="background1"/>
          </w:tcPr>
          <w:p w:rsidR="00AF1C7A" w:rsidRPr="00C34BFE" w:rsidRDefault="00460F4B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 xml:space="preserve">☐ </w:t>
            </w:r>
            <w:r w:rsidRPr="00C34BFE">
              <w:rPr>
                <w:rFonts w:asciiTheme="majorHAnsi" w:hAnsiTheme="majorHAnsi" w:cstheme="majorHAnsi"/>
                <w:lang w:val="pl-PL"/>
              </w:rPr>
              <w:t>Inne:</w:t>
            </w:r>
          </w:p>
        </w:tc>
      </w:tr>
    </w:tbl>
    <w:p w:rsidR="00AF1C7A" w:rsidRPr="00C34BFE" w:rsidRDefault="00AF1C7A">
      <w:pPr>
        <w:rPr>
          <w:rFonts w:asciiTheme="majorHAnsi" w:hAnsiTheme="majorHAnsi" w:cstheme="majorHAnsi"/>
          <w:lang w:val="pl-PL"/>
        </w:rPr>
      </w:pPr>
    </w:p>
    <w:p w:rsidR="00AF1C7A" w:rsidRPr="00C34BFE" w:rsidRDefault="00771A68">
      <w:pPr>
        <w:pStyle w:val="Nagwek3"/>
        <w:rPr>
          <w:rFonts w:cstheme="majorHAnsi"/>
          <w:lang w:val="pl-PL"/>
        </w:rPr>
      </w:pPr>
      <w:r w:rsidRPr="00C34BFE">
        <w:rPr>
          <w:rFonts w:cstheme="majorHAnsi"/>
          <w:lang w:val="pl-PL"/>
        </w:rPr>
        <w:t>Poprzednio wydane orzeczenia lub opinie:</w:t>
      </w:r>
    </w:p>
    <w:p w:rsidR="00AF1C7A" w:rsidRPr="00C34BFE" w:rsidRDefault="00771A68" w:rsidP="00CD154A">
      <w:pPr>
        <w:ind w:left="360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lang w:val="pl-PL"/>
        </w:rPr>
        <w:t>___________________________________________________________________________________________________</w:t>
      </w:r>
      <w:r w:rsidR="00E212CE" w:rsidRPr="00C34BFE">
        <w:rPr>
          <w:rFonts w:asciiTheme="majorHAnsi" w:hAnsiTheme="majorHAnsi" w:cstheme="majorHAnsi"/>
          <w:lang w:val="pl-PL"/>
        </w:rPr>
        <w:t>____________________</w:t>
      </w:r>
      <w:r w:rsidRPr="00C34BFE">
        <w:rPr>
          <w:rFonts w:asciiTheme="majorHAnsi" w:hAnsiTheme="majorHAnsi" w:cstheme="majorHAnsi"/>
          <w:lang w:val="pl-PL"/>
        </w:rPr>
        <w:t>_________________________________________________________________________________</w:t>
      </w:r>
      <w:r w:rsidR="00E212CE" w:rsidRPr="00C34BFE">
        <w:rPr>
          <w:rFonts w:asciiTheme="majorHAnsi" w:hAnsiTheme="majorHAnsi" w:cstheme="majorHAnsi"/>
          <w:lang w:val="pl-PL"/>
        </w:rPr>
        <w:t>________________________________________________________________</w:t>
      </w:r>
    </w:p>
    <w:p w:rsidR="00AF1C7A" w:rsidRPr="00C34BFE" w:rsidRDefault="00771A68" w:rsidP="00E212CE">
      <w:pPr>
        <w:pStyle w:val="Nagwek3"/>
        <w:jc w:val="both"/>
        <w:rPr>
          <w:rFonts w:cstheme="majorHAnsi"/>
          <w:lang w:val="pl-PL"/>
        </w:rPr>
      </w:pPr>
      <w:r w:rsidRPr="00C34BFE">
        <w:rPr>
          <w:rFonts w:cstheme="majorHAnsi"/>
          <w:lang w:val="pl-PL"/>
        </w:rPr>
        <w:t>Metody komunikowania się (jeśli dotyczy):</w:t>
      </w:r>
    </w:p>
    <w:p w:rsidR="00AF1C7A" w:rsidRPr="00C34BFE" w:rsidRDefault="00771A68" w:rsidP="00CD154A">
      <w:pPr>
        <w:spacing w:after="0"/>
        <w:jc w:val="both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lang w:val="pl-PL"/>
        </w:rPr>
        <w:t xml:space="preserve">Informacja o stosowanych metodach komunikowania się - w przypadku, gdy dziecko lub uczeń wymaga wspomagających lub alternatywnych metod komunikacji (AAC) lub nie posługuje się językiem polskim </w:t>
      </w:r>
      <w:r w:rsidR="00E212CE" w:rsidRPr="00C34BFE">
        <w:rPr>
          <w:rFonts w:asciiTheme="majorHAnsi" w:hAnsiTheme="majorHAnsi" w:cstheme="majorHAnsi"/>
          <w:lang w:val="pl-PL"/>
        </w:rPr>
        <w:br/>
      </w:r>
      <w:r w:rsidRPr="00C34BFE">
        <w:rPr>
          <w:rFonts w:asciiTheme="majorHAnsi" w:hAnsiTheme="majorHAnsi" w:cstheme="majorHAnsi"/>
          <w:lang w:val="pl-PL"/>
        </w:rPr>
        <w:t>w stopniu komunikatywnym:</w:t>
      </w:r>
    </w:p>
    <w:p w:rsidR="00AF1C7A" w:rsidRPr="00C34BFE" w:rsidRDefault="00771A68" w:rsidP="00CD154A">
      <w:pPr>
        <w:spacing w:after="0"/>
        <w:ind w:left="360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lang w:val="pl-PL"/>
        </w:rPr>
        <w:t>_________________________________________________________________________________________________________________________</w:t>
      </w:r>
      <w:r w:rsidR="00E212CE" w:rsidRPr="00C34BFE">
        <w:rPr>
          <w:rFonts w:asciiTheme="majorHAnsi" w:hAnsiTheme="majorHAnsi" w:cstheme="majorHAnsi"/>
          <w:lang w:val="pl-PL"/>
        </w:rPr>
        <w:t>_________</w:t>
      </w:r>
      <w:r w:rsidRPr="00C34BFE">
        <w:rPr>
          <w:rFonts w:asciiTheme="majorHAnsi" w:hAnsiTheme="majorHAnsi" w:cstheme="majorHAnsi"/>
          <w:lang w:val="pl-PL"/>
        </w:rPr>
        <w:t>____________________________________________________________________________________________________________</w:t>
      </w:r>
      <w:r w:rsidR="00E212CE" w:rsidRPr="00C34BFE">
        <w:rPr>
          <w:rFonts w:asciiTheme="majorHAnsi" w:hAnsiTheme="majorHAnsi" w:cstheme="majorHAnsi"/>
          <w:lang w:val="pl-PL"/>
        </w:rPr>
        <w:t>__________________________</w:t>
      </w:r>
    </w:p>
    <w:p w:rsidR="00CD154A" w:rsidRPr="00C34BFE" w:rsidRDefault="00CD154A" w:rsidP="00CD154A">
      <w:pPr>
        <w:pStyle w:val="Nagwek3"/>
        <w:jc w:val="both"/>
        <w:rPr>
          <w:rFonts w:cstheme="majorHAnsi"/>
          <w:color w:val="548DD4" w:themeColor="text2" w:themeTint="99"/>
          <w:lang w:val="pl-PL"/>
        </w:rPr>
      </w:pPr>
      <w:r w:rsidRPr="00C34BFE">
        <w:rPr>
          <w:rFonts w:cstheme="majorHAnsi"/>
          <w:color w:val="548DD4" w:themeColor="text2" w:themeTint="99"/>
          <w:lang w:val="pl-PL"/>
        </w:rPr>
        <w:t>Informacje o specyficznych potrzebach lub zachowaniu dziecka:</w:t>
      </w:r>
    </w:p>
    <w:p w:rsidR="00CD154A" w:rsidRPr="00C34BFE" w:rsidRDefault="00CD154A" w:rsidP="00CD154A">
      <w:pPr>
        <w:spacing w:after="0"/>
        <w:ind w:left="360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154A" w:rsidRPr="00C34BFE" w:rsidRDefault="00CD154A">
      <w:pPr>
        <w:pStyle w:val="Nagwek3"/>
        <w:rPr>
          <w:rFonts w:cstheme="majorHAnsi"/>
          <w:lang w:val="pl-PL"/>
        </w:rPr>
      </w:pPr>
    </w:p>
    <w:p w:rsidR="00460F4B" w:rsidRPr="00C34BFE" w:rsidRDefault="00460F4B" w:rsidP="00460F4B">
      <w:pPr>
        <w:rPr>
          <w:lang w:val="pl-PL"/>
        </w:rPr>
      </w:pPr>
    </w:p>
    <w:p w:rsidR="00DC7C88" w:rsidRPr="00C34BFE" w:rsidRDefault="00DC7C88" w:rsidP="00460F4B">
      <w:pPr>
        <w:rPr>
          <w:lang w:val="pl-PL"/>
        </w:rPr>
      </w:pPr>
    </w:p>
    <w:p w:rsidR="00AF1C7A" w:rsidRPr="00C34BFE" w:rsidRDefault="00771A68">
      <w:pPr>
        <w:pStyle w:val="Nagwek3"/>
        <w:rPr>
          <w:rFonts w:cstheme="majorHAnsi"/>
          <w:lang w:val="pl-PL"/>
        </w:rPr>
      </w:pPr>
      <w:r w:rsidRPr="00C34BFE">
        <w:rPr>
          <w:rFonts w:cstheme="majorHAnsi"/>
          <w:lang w:val="pl-PL"/>
        </w:rPr>
        <w:lastRenderedPageBreak/>
        <w:t>Zgody</w:t>
      </w:r>
      <w:r w:rsidR="00AC5348" w:rsidRPr="00C34BFE">
        <w:rPr>
          <w:rFonts w:cstheme="majorHAnsi"/>
          <w:lang w:val="pl-PL"/>
        </w:rPr>
        <w:t>, wnioski</w:t>
      </w:r>
      <w:r w:rsidRPr="00C34BFE">
        <w:rPr>
          <w:rFonts w:cstheme="majorHAnsi"/>
          <w:lang w:val="pl-PL"/>
        </w:rPr>
        <w:t xml:space="preserve"> i oświadczenia:</w:t>
      </w:r>
    </w:p>
    <w:p w:rsidR="00AF1C7A" w:rsidRPr="00C34BFE" w:rsidRDefault="00771A68">
      <w:pPr>
        <w:pStyle w:val="Nagwek4"/>
        <w:rPr>
          <w:rFonts w:cstheme="majorHAnsi"/>
          <w:i w:val="0"/>
          <w:lang w:val="pl-PL"/>
        </w:rPr>
      </w:pPr>
      <w:r w:rsidRPr="00C34BFE">
        <w:rPr>
          <w:rFonts w:cstheme="majorHAnsi"/>
          <w:i w:val="0"/>
          <w:lang w:val="pl-PL"/>
        </w:rPr>
        <w:t>1. Zgoda na udział osób z głosem doradczym w posiedzeniu zespołu</w:t>
      </w:r>
      <w:r w:rsidR="002002D3" w:rsidRPr="00C34BFE">
        <w:rPr>
          <w:rFonts w:cstheme="majorHAnsi"/>
          <w:i w:val="0"/>
          <w:lang w:val="pl-PL"/>
        </w:rPr>
        <w:t>, na wniosek przewodniczącego</w:t>
      </w:r>
      <w:r w:rsidRPr="00C34BFE">
        <w:rPr>
          <w:rFonts w:cstheme="majorHAnsi"/>
          <w:i w:val="0"/>
          <w:lang w:val="pl-PL"/>
        </w:rPr>
        <w:t>:</w:t>
      </w:r>
    </w:p>
    <w:p w:rsidR="00AF1C7A" w:rsidRPr="00C34BFE" w:rsidRDefault="00771A68">
      <w:pPr>
        <w:pStyle w:val="Listapunktowana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b/>
          <w:lang w:val="pl-PL"/>
        </w:rPr>
        <w:t>Wyrażam/nie wyrażam*</w:t>
      </w:r>
      <w:r w:rsidRPr="00C34BFE">
        <w:rPr>
          <w:rFonts w:asciiTheme="majorHAnsi" w:hAnsiTheme="majorHAnsi" w:cstheme="majorHAnsi"/>
          <w:lang w:val="pl-PL"/>
        </w:rPr>
        <w:t xml:space="preserve"> zgody na udział w posiedzeniu zespołu orzekającego z głosem doradczym:</w:t>
      </w:r>
    </w:p>
    <w:tbl>
      <w:tblPr>
        <w:tblStyle w:val="Jasnalistaakcent1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AF1C7A" w:rsidRPr="00C34BFE" w:rsidTr="00D00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548DD4" w:themeFill="text2" w:themeFillTint="99"/>
          </w:tcPr>
          <w:p w:rsidR="00AF1C7A" w:rsidRPr="00C34BFE" w:rsidRDefault="00771A68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  nauczyciele, wychowawcy grup wychowawczych, specjaliści prowadzący zajęcia</w:t>
            </w:r>
            <w:r w:rsidR="0019558E" w:rsidRPr="00C34BFE">
              <w:rPr>
                <w:rFonts w:asciiTheme="majorHAnsi" w:hAnsiTheme="majorHAnsi" w:cstheme="majorHAnsi"/>
                <w:lang w:val="pl-PL"/>
              </w:rPr>
              <w:t xml:space="preserve"> z dzieckiem/uczniem</w:t>
            </w:r>
          </w:p>
        </w:tc>
      </w:tr>
      <w:tr w:rsidR="00AF1C7A" w:rsidRPr="00C34BFE" w:rsidTr="00AF1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AF1C7A" w:rsidRPr="00C34BFE" w:rsidRDefault="00771A68">
            <w:pPr>
              <w:rPr>
                <w:rFonts w:asciiTheme="majorHAnsi" w:hAnsiTheme="majorHAnsi" w:cstheme="majorHAnsi"/>
                <w:b w:val="0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="0019558E" w:rsidRPr="00C34BFE">
              <w:rPr>
                <w:rFonts w:asciiTheme="majorHAnsi" w:hAnsiTheme="majorHAnsi" w:cstheme="majorHAnsi"/>
                <w:b w:val="0"/>
                <w:lang w:val="pl-PL"/>
              </w:rPr>
              <w:t xml:space="preserve">  </w:t>
            </w:r>
            <w:r w:rsidRPr="00C34BFE">
              <w:rPr>
                <w:rFonts w:asciiTheme="majorHAnsi" w:hAnsiTheme="majorHAnsi" w:cstheme="majorHAnsi"/>
                <w:b w:val="0"/>
                <w:lang w:val="pl-PL"/>
              </w:rPr>
              <w:t>pomoc nauczyciel</w:t>
            </w:r>
            <w:r w:rsidR="0019558E" w:rsidRPr="00C34BFE">
              <w:rPr>
                <w:rFonts w:asciiTheme="majorHAnsi" w:hAnsiTheme="majorHAnsi" w:cstheme="majorHAnsi"/>
                <w:b w:val="0"/>
                <w:lang w:val="pl-PL"/>
              </w:rPr>
              <w:t>a</w:t>
            </w:r>
          </w:p>
        </w:tc>
      </w:tr>
      <w:tr w:rsidR="0019558E" w:rsidRPr="00C34BFE" w:rsidTr="00AF1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19558E" w:rsidRPr="00C34BFE" w:rsidRDefault="0019558E">
            <w:pPr>
              <w:rPr>
                <w:rFonts w:ascii="Calibri" w:hAnsi="Calibri" w:cs="Calibri"/>
                <w:b w:val="0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Pr="00C34BFE">
              <w:rPr>
                <w:rFonts w:ascii="Segoe UI Symbol" w:hAnsi="Segoe UI Symbol" w:cs="Segoe UI Symbol"/>
                <w:b w:val="0"/>
                <w:lang w:val="pl-PL"/>
              </w:rPr>
              <w:t xml:space="preserve">  </w:t>
            </w:r>
            <w:r w:rsidRPr="00C34BFE">
              <w:rPr>
                <w:rFonts w:asciiTheme="majorHAnsi" w:hAnsiTheme="majorHAnsi" w:cstheme="majorHAnsi"/>
                <w:b w:val="0"/>
                <w:lang w:val="pl-PL"/>
              </w:rPr>
              <w:t>osoba</w:t>
            </w:r>
            <w:r w:rsidRPr="00C34BFE">
              <w:rPr>
                <w:rFonts w:ascii="Segoe UI Symbol" w:hAnsi="Segoe UI Symbol" w:cs="Segoe UI Symbol"/>
                <w:b w:val="0"/>
                <w:lang w:val="pl-PL"/>
              </w:rPr>
              <w:t xml:space="preserve"> w</w:t>
            </w:r>
            <w:r w:rsidR="00DC7C88" w:rsidRPr="00C34BFE">
              <w:rPr>
                <w:rFonts w:ascii="Calibri" w:hAnsi="Calibri" w:cs="Calibri"/>
                <w:b w:val="0"/>
                <w:lang w:val="pl-PL"/>
              </w:rPr>
              <w:t>ładają</w:t>
            </w:r>
            <w:r w:rsidRPr="00C34BFE">
              <w:rPr>
                <w:rFonts w:ascii="Calibri" w:hAnsi="Calibri" w:cs="Calibri"/>
                <w:b w:val="0"/>
                <w:lang w:val="pl-PL"/>
              </w:rPr>
              <w:t>ca językiem kraju pochodzenia dziecka/ucznia</w:t>
            </w:r>
          </w:p>
        </w:tc>
      </w:tr>
      <w:tr w:rsidR="00AF1C7A" w:rsidRPr="00C34BFE" w:rsidTr="00AF1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AF1C7A" w:rsidRPr="00C34BFE" w:rsidRDefault="00771A68">
            <w:pPr>
              <w:rPr>
                <w:rFonts w:asciiTheme="majorHAnsi" w:hAnsiTheme="majorHAnsi" w:cstheme="majorHAnsi"/>
                <w:b w:val="0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="0019558E" w:rsidRPr="00C34BFE">
              <w:rPr>
                <w:rFonts w:asciiTheme="majorHAnsi" w:hAnsiTheme="majorHAnsi" w:cstheme="majorHAnsi"/>
                <w:b w:val="0"/>
                <w:lang w:val="pl-PL"/>
              </w:rPr>
              <w:t xml:space="preserve">  asystent międzykulturowy</w:t>
            </w:r>
          </w:p>
        </w:tc>
      </w:tr>
      <w:tr w:rsidR="00AD7450" w:rsidRPr="00C34BFE" w:rsidTr="00AF1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AD7450" w:rsidRPr="00C34BFE" w:rsidRDefault="00AD7450">
            <w:pPr>
              <w:rPr>
                <w:rFonts w:ascii="Segoe UI Symbol" w:hAnsi="Segoe UI Symbol" w:cs="Segoe UI Symbol"/>
                <w:b w:val="0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b w:val="0"/>
                <w:lang w:val="pl-PL"/>
              </w:rPr>
              <w:t xml:space="preserve">  asystent edukacji romskiej</w:t>
            </w:r>
          </w:p>
        </w:tc>
      </w:tr>
      <w:tr w:rsidR="00DB7420" w:rsidRPr="00C34BFE" w:rsidTr="00AF1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DB7420" w:rsidRPr="00C34BFE" w:rsidRDefault="00DB7420" w:rsidP="00DB7420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  </w:t>
            </w:r>
            <w:r w:rsidRPr="00C34BFE">
              <w:rPr>
                <w:rFonts w:asciiTheme="majorHAnsi" w:hAnsiTheme="majorHAnsi" w:cstheme="majorHAnsi"/>
                <w:b w:val="0"/>
                <w:lang w:val="pl-PL"/>
              </w:rPr>
              <w:t>tłumacz języka migowego, polskiego języka migowego, systemu językowo-migowego, sposobów</w:t>
            </w:r>
            <w:r w:rsidRPr="00C34BFE">
              <w:rPr>
                <w:rFonts w:asciiTheme="majorHAnsi" w:hAnsiTheme="majorHAnsi" w:cstheme="majorHAnsi"/>
                <w:b w:val="0"/>
                <w:lang w:val="pl-PL"/>
              </w:rPr>
              <w:br/>
              <w:t xml:space="preserve">      komunikowania się osób głuchoniemych lub osoby, o których mowa w art. 3 pkt 1 ustawy z dnia 19 </w:t>
            </w:r>
            <w:r w:rsidRPr="00C34BFE">
              <w:rPr>
                <w:rFonts w:asciiTheme="majorHAnsi" w:hAnsiTheme="majorHAnsi" w:cstheme="majorHAnsi"/>
                <w:b w:val="0"/>
                <w:lang w:val="pl-PL"/>
              </w:rPr>
              <w:br/>
              <w:t xml:space="preserve">      sierpnia 2011 r. o języku migowym i innych środkach komunikowania się (Dz. U. z 2023 r. poz. 20)</w:t>
            </w:r>
          </w:p>
        </w:tc>
      </w:tr>
    </w:tbl>
    <w:p w:rsidR="00AF1C7A" w:rsidRPr="00C34BFE" w:rsidRDefault="00DB7420">
      <w:pPr>
        <w:rPr>
          <w:rFonts w:asciiTheme="majorHAnsi" w:hAnsiTheme="majorHAnsi" w:cstheme="majorHAnsi"/>
          <w:b/>
          <w:lang w:val="pl-PL"/>
        </w:rPr>
      </w:pPr>
      <w:r w:rsidRPr="00C34BFE">
        <w:rPr>
          <w:rFonts w:asciiTheme="majorHAnsi" w:hAnsiTheme="majorHAnsi" w:cstheme="majorHAnsi"/>
          <w:b/>
          <w:lang w:val="pl-PL"/>
        </w:rPr>
        <w:t>(*) właściwe podkreślić</w:t>
      </w:r>
    </w:p>
    <w:p w:rsidR="00AD7450" w:rsidRPr="00C34BFE" w:rsidRDefault="00AD7450" w:rsidP="00BE3BCB">
      <w:pPr>
        <w:spacing w:after="0"/>
        <w:rPr>
          <w:rFonts w:asciiTheme="majorHAnsi" w:hAnsiTheme="majorHAnsi" w:cstheme="majorHAnsi"/>
          <w:b/>
          <w:i/>
          <w:color w:val="548DD4" w:themeColor="text2" w:themeTint="99"/>
          <w:lang w:val="pl-PL"/>
        </w:rPr>
      </w:pPr>
      <w:r w:rsidRPr="00C34BFE">
        <w:rPr>
          <w:rFonts w:asciiTheme="majorHAnsi" w:hAnsiTheme="majorHAnsi" w:cstheme="majorHAnsi"/>
          <w:b/>
          <w:color w:val="548DD4" w:themeColor="text2" w:themeTint="99"/>
          <w:lang w:val="pl-PL"/>
        </w:rPr>
        <w:t xml:space="preserve">2. </w:t>
      </w:r>
      <w:r w:rsidR="004C44B6" w:rsidRPr="00C34BFE">
        <w:rPr>
          <w:rFonts w:asciiTheme="majorHAnsi" w:hAnsiTheme="majorHAnsi" w:cstheme="majorHAnsi"/>
          <w:b/>
          <w:color w:val="548DD4" w:themeColor="text2" w:themeTint="99"/>
          <w:lang w:val="pl-PL"/>
        </w:rPr>
        <w:t>Wniosek/z</w:t>
      </w:r>
      <w:r w:rsidRPr="00C34BFE">
        <w:rPr>
          <w:rFonts w:asciiTheme="majorHAnsi" w:hAnsiTheme="majorHAnsi" w:cstheme="majorHAnsi"/>
          <w:b/>
          <w:color w:val="548DD4" w:themeColor="text2" w:themeTint="99"/>
          <w:lang w:val="pl-PL"/>
        </w:rPr>
        <w:t>goda na udział</w:t>
      </w:r>
      <w:r w:rsidR="004C44B6" w:rsidRPr="00C34BFE">
        <w:rPr>
          <w:rFonts w:asciiTheme="majorHAnsi" w:hAnsiTheme="majorHAnsi" w:cstheme="majorHAnsi"/>
          <w:b/>
          <w:color w:val="548DD4" w:themeColor="text2" w:themeTint="99"/>
          <w:lang w:val="pl-PL"/>
        </w:rPr>
        <w:t xml:space="preserve"> osób</w:t>
      </w:r>
      <w:r w:rsidR="004C44B6" w:rsidRPr="00C34BFE">
        <w:rPr>
          <w:rFonts w:asciiTheme="majorHAnsi" w:hAnsiTheme="majorHAnsi" w:cstheme="majorHAnsi"/>
          <w:color w:val="548DD4" w:themeColor="text2" w:themeTint="99"/>
          <w:lang w:val="pl-PL"/>
        </w:rPr>
        <w:t xml:space="preserve"> </w:t>
      </w:r>
      <w:r w:rsidR="004C44B6" w:rsidRPr="00C34BFE">
        <w:rPr>
          <w:rFonts w:asciiTheme="majorHAnsi" w:hAnsiTheme="majorHAnsi" w:cstheme="majorHAnsi"/>
          <w:b/>
          <w:color w:val="548DD4" w:themeColor="text2" w:themeTint="99"/>
          <w:lang w:val="pl-PL"/>
        </w:rPr>
        <w:t>z głosem doradczym w posiedzeniu zespołu:</w:t>
      </w:r>
      <w:r w:rsidR="004C44B6" w:rsidRPr="00C34BFE">
        <w:rPr>
          <w:rFonts w:asciiTheme="majorHAnsi" w:hAnsiTheme="majorHAnsi" w:cstheme="majorHAnsi"/>
          <w:b/>
          <w:i/>
          <w:color w:val="548DD4" w:themeColor="text2" w:themeTint="99"/>
          <w:lang w:val="pl-PL"/>
        </w:rPr>
        <w:br/>
      </w:r>
    </w:p>
    <w:p w:rsidR="004C44B6" w:rsidRPr="00C34BFE" w:rsidRDefault="004C44B6" w:rsidP="004C44B6">
      <w:pPr>
        <w:pStyle w:val="Listapunktowana"/>
        <w:spacing w:after="0"/>
        <w:ind w:left="360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b/>
          <w:lang w:val="pl-PL"/>
        </w:rPr>
        <w:t>Wnioskuję/nie wnioskuję</w:t>
      </w:r>
      <w:r w:rsidR="00BE3BCB" w:rsidRPr="00C34BFE">
        <w:rPr>
          <w:rFonts w:asciiTheme="majorHAnsi" w:hAnsiTheme="majorHAnsi" w:cstheme="majorHAnsi"/>
          <w:b/>
          <w:lang w:val="pl-PL"/>
        </w:rPr>
        <w:t>*</w:t>
      </w:r>
      <w:r w:rsidRPr="00C34BFE">
        <w:rPr>
          <w:rFonts w:asciiTheme="majorHAnsi" w:hAnsiTheme="majorHAnsi" w:cstheme="majorHAnsi"/>
          <w:b/>
          <w:lang w:val="pl-PL"/>
        </w:rPr>
        <w:t xml:space="preserve">             </w:t>
      </w:r>
      <w:r w:rsidR="00BE3BCB" w:rsidRPr="00C34BFE">
        <w:rPr>
          <w:rFonts w:asciiTheme="majorHAnsi" w:hAnsiTheme="majorHAnsi" w:cstheme="majorHAnsi"/>
          <w:lang w:val="pl-PL"/>
        </w:rPr>
        <w:t xml:space="preserve"> </w:t>
      </w:r>
      <w:r w:rsidRPr="00C34BFE">
        <w:rPr>
          <w:rFonts w:asciiTheme="majorHAnsi" w:hAnsiTheme="majorHAnsi" w:cstheme="majorHAnsi"/>
          <w:lang w:val="pl-PL"/>
        </w:rPr>
        <w:t xml:space="preserve">                                                 </w:t>
      </w:r>
      <w:r w:rsidRPr="00C34BFE">
        <w:rPr>
          <w:rFonts w:asciiTheme="majorHAnsi" w:hAnsiTheme="majorHAnsi" w:cstheme="majorHAnsi"/>
          <w:b/>
          <w:lang w:val="pl-PL"/>
        </w:rPr>
        <w:t xml:space="preserve">Wyrażam zgodę/nie wyrażam </w:t>
      </w:r>
      <w:r w:rsidR="00BE3BCB" w:rsidRPr="00C34BFE">
        <w:rPr>
          <w:rFonts w:asciiTheme="majorHAnsi" w:hAnsiTheme="majorHAnsi" w:cstheme="majorHAnsi"/>
          <w:b/>
          <w:lang w:val="pl-PL"/>
        </w:rPr>
        <w:t>zgody</w:t>
      </w:r>
      <w:r w:rsidRPr="00C34BFE">
        <w:rPr>
          <w:rFonts w:asciiTheme="majorHAnsi" w:hAnsiTheme="majorHAnsi" w:cstheme="majorHAnsi"/>
          <w:b/>
          <w:lang w:val="pl-PL"/>
        </w:rPr>
        <w:t xml:space="preserve">* </w:t>
      </w:r>
      <w:r w:rsidR="00BE3BCB" w:rsidRPr="00C34BFE">
        <w:rPr>
          <w:rFonts w:asciiTheme="majorHAnsi" w:hAnsiTheme="majorHAnsi" w:cstheme="majorHAnsi"/>
          <w:lang w:val="pl-PL"/>
        </w:rPr>
        <w:t xml:space="preserve"> </w:t>
      </w:r>
    </w:p>
    <w:p w:rsidR="00BE3BCB" w:rsidRPr="00C34BFE" w:rsidRDefault="004C44B6" w:rsidP="004C44B6">
      <w:pPr>
        <w:pStyle w:val="Listapunktowana"/>
        <w:spacing w:after="0"/>
        <w:ind w:left="360"/>
        <w:jc w:val="center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lang w:val="pl-PL"/>
        </w:rPr>
        <w:t xml:space="preserve">Dotyczy </w:t>
      </w:r>
      <w:r w:rsidR="00BE3BCB" w:rsidRPr="00C34BFE">
        <w:rPr>
          <w:rFonts w:asciiTheme="majorHAnsi" w:hAnsiTheme="majorHAnsi" w:cstheme="majorHAnsi"/>
          <w:lang w:val="pl-PL"/>
        </w:rPr>
        <w:t xml:space="preserve"> udział</w:t>
      </w:r>
      <w:r w:rsidRPr="00C34BFE">
        <w:rPr>
          <w:rFonts w:asciiTheme="majorHAnsi" w:hAnsiTheme="majorHAnsi" w:cstheme="majorHAnsi"/>
          <w:lang w:val="pl-PL"/>
        </w:rPr>
        <w:t>u</w:t>
      </w:r>
      <w:r w:rsidR="00BE3BCB" w:rsidRPr="00C34BFE">
        <w:rPr>
          <w:rFonts w:asciiTheme="majorHAnsi" w:hAnsiTheme="majorHAnsi" w:cstheme="majorHAnsi"/>
          <w:lang w:val="pl-PL"/>
        </w:rPr>
        <w:t xml:space="preserve"> w posiedzeniu zespołu orzekającego z głosem doradczym:</w:t>
      </w:r>
    </w:p>
    <w:p w:rsidR="00BE3BCB" w:rsidRPr="00C34BFE" w:rsidRDefault="00BE3BCB" w:rsidP="00BE3BCB">
      <w:pPr>
        <w:pStyle w:val="Listapunktowana"/>
        <w:spacing w:after="0"/>
        <w:ind w:left="360"/>
        <w:rPr>
          <w:rFonts w:asciiTheme="majorHAnsi" w:hAnsiTheme="majorHAnsi" w:cstheme="majorHAnsi"/>
          <w:lang w:val="pl-PL"/>
        </w:rPr>
      </w:pPr>
    </w:p>
    <w:tbl>
      <w:tblPr>
        <w:tblStyle w:val="Jasnalistaakcent1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E3BCB" w:rsidRPr="00C34BFE" w:rsidTr="00D00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548DD4" w:themeFill="text2" w:themeFillTint="99"/>
          </w:tcPr>
          <w:p w:rsidR="00BE3BCB" w:rsidRPr="00C34BFE" w:rsidRDefault="00BE3BCB" w:rsidP="00FC7667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  </w:t>
            </w:r>
            <w:r w:rsidR="004C44B6" w:rsidRPr="00C34BFE">
              <w:rPr>
                <w:rFonts w:asciiTheme="majorHAnsi" w:hAnsiTheme="majorHAnsi" w:cstheme="majorHAnsi"/>
                <w:b w:val="0"/>
                <w:lang w:val="pl-PL"/>
              </w:rPr>
              <w:t xml:space="preserve">innych osób, których wiedza o dziecku/uczniu jest znacząca dla oceny funkcjonowania dziecka/ucznia, </w:t>
            </w:r>
            <w:r w:rsidR="004C44B6" w:rsidRPr="00C34BFE">
              <w:rPr>
                <w:rFonts w:asciiTheme="majorHAnsi" w:hAnsiTheme="majorHAnsi" w:cstheme="majorHAnsi"/>
                <w:b w:val="0"/>
                <w:lang w:val="pl-PL"/>
              </w:rPr>
              <w:br/>
              <w:t xml:space="preserve">     w  tym osób wykonujących zawód medyczny realizujących świadczenia gwarantowane z zakresu opieki </w:t>
            </w:r>
            <w:r w:rsidR="004C44B6" w:rsidRPr="00C34BFE">
              <w:rPr>
                <w:rFonts w:asciiTheme="majorHAnsi" w:hAnsiTheme="majorHAnsi" w:cstheme="majorHAnsi"/>
                <w:b w:val="0"/>
                <w:lang w:val="pl-PL"/>
              </w:rPr>
              <w:br/>
              <w:t xml:space="preserve">     psychiatrycznej i leczenia uzależnień</w:t>
            </w:r>
            <w:r w:rsidR="00460F4B" w:rsidRPr="00C34BFE">
              <w:rPr>
                <w:rFonts w:asciiTheme="majorHAnsi" w:hAnsiTheme="majorHAnsi" w:cstheme="majorHAnsi"/>
                <w:b w:val="0"/>
                <w:lang w:val="pl-PL"/>
              </w:rPr>
              <w:t>:</w:t>
            </w:r>
          </w:p>
        </w:tc>
      </w:tr>
      <w:tr w:rsidR="00BE3BCB" w:rsidRPr="00C34BFE" w:rsidTr="003C5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BE3BCB" w:rsidRPr="00C34BFE" w:rsidRDefault="00460F4B" w:rsidP="004C44B6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Theme="majorHAnsi" w:hAnsiTheme="majorHAnsi" w:cstheme="majorHAnsi"/>
                <w:lang w:val="pl-PL"/>
              </w:rPr>
              <w:t>Podać jakie:</w:t>
            </w:r>
          </w:p>
        </w:tc>
      </w:tr>
    </w:tbl>
    <w:p w:rsidR="00BE3BCB" w:rsidRPr="00C34BFE" w:rsidRDefault="00BE3BCB">
      <w:pPr>
        <w:rPr>
          <w:rFonts w:asciiTheme="majorHAnsi" w:hAnsiTheme="majorHAnsi" w:cstheme="majorHAnsi"/>
          <w:b/>
          <w:color w:val="548DD4" w:themeColor="text2" w:themeTint="99"/>
          <w:lang w:val="pl-PL"/>
        </w:rPr>
      </w:pPr>
    </w:p>
    <w:p w:rsidR="00AF1C7A" w:rsidRPr="00C34BFE" w:rsidRDefault="00C17DA1">
      <w:pPr>
        <w:pStyle w:val="Nagwek4"/>
        <w:rPr>
          <w:rFonts w:cstheme="majorHAnsi"/>
          <w:i w:val="0"/>
          <w:lang w:val="pl-PL"/>
        </w:rPr>
      </w:pPr>
      <w:r w:rsidRPr="00C34BFE">
        <w:rPr>
          <w:rFonts w:cstheme="majorHAnsi"/>
          <w:i w:val="0"/>
          <w:lang w:val="pl-PL"/>
        </w:rPr>
        <w:t>3</w:t>
      </w:r>
      <w:r w:rsidR="00771A68" w:rsidRPr="00C34BFE">
        <w:rPr>
          <w:rFonts w:cstheme="majorHAnsi"/>
          <w:i w:val="0"/>
          <w:lang w:val="pl-PL"/>
        </w:rPr>
        <w:t>. Status wnioskodawcy</w:t>
      </w:r>
      <w:r w:rsidR="00ED72E0" w:rsidRPr="00C34BFE">
        <w:rPr>
          <w:rFonts w:cstheme="majorHAnsi"/>
          <w:i w:val="0"/>
          <w:lang w:val="pl-PL"/>
        </w:rPr>
        <w:t>/wnioskodawców</w:t>
      </w:r>
      <w:r w:rsidR="00771A68" w:rsidRPr="00C34BFE">
        <w:rPr>
          <w:rFonts w:cstheme="majorHAnsi"/>
          <w:i w:val="0"/>
          <w:lang w:val="pl-PL"/>
        </w:rPr>
        <w:t>:</w:t>
      </w:r>
    </w:p>
    <w:p w:rsidR="00AF1C7A" w:rsidRPr="00C34BFE" w:rsidRDefault="00771A68">
      <w:pPr>
        <w:pStyle w:val="Listapunktowana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lang w:val="pl-PL"/>
        </w:rPr>
        <w:t>Oświadczam, że jestem:</w:t>
      </w:r>
    </w:p>
    <w:tbl>
      <w:tblPr>
        <w:tblStyle w:val="Jasnalistaakcent1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AF1C7A" w:rsidRPr="00C34BFE" w:rsidTr="00D00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548DD4" w:themeFill="text2" w:themeFillTint="99"/>
          </w:tcPr>
          <w:p w:rsidR="00AF1C7A" w:rsidRPr="00C34BFE" w:rsidRDefault="00771A68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  </w:t>
            </w:r>
            <w:r w:rsidRPr="00C34BFE">
              <w:rPr>
                <w:rFonts w:asciiTheme="majorHAnsi" w:hAnsiTheme="majorHAnsi" w:cstheme="majorHAnsi"/>
                <w:b w:val="0"/>
                <w:lang w:val="pl-PL"/>
              </w:rPr>
              <w:t>rodzicem sprawującym władzę rodzicielską nad dzieckiem/uczniem</w:t>
            </w:r>
          </w:p>
        </w:tc>
      </w:tr>
      <w:tr w:rsidR="00AF1C7A" w:rsidRPr="00C34BFE" w:rsidTr="00AF1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AF1C7A" w:rsidRPr="00C34BFE" w:rsidRDefault="00771A68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  </w:t>
            </w:r>
            <w:r w:rsidRPr="00C34BFE">
              <w:rPr>
                <w:rFonts w:asciiTheme="majorHAnsi" w:hAnsiTheme="majorHAnsi" w:cstheme="majorHAnsi"/>
                <w:b w:val="0"/>
                <w:lang w:val="pl-PL"/>
              </w:rPr>
              <w:t>prawnym opiekunem dziecka/ucznia</w:t>
            </w:r>
          </w:p>
        </w:tc>
      </w:tr>
      <w:tr w:rsidR="00AF1C7A" w:rsidRPr="00C34BFE" w:rsidTr="00AF1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AF1C7A" w:rsidRPr="00C34BFE" w:rsidRDefault="00771A68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  </w:t>
            </w:r>
            <w:r w:rsidRPr="00C34BFE">
              <w:rPr>
                <w:rFonts w:asciiTheme="majorHAnsi" w:hAnsiTheme="majorHAnsi" w:cstheme="majorHAnsi"/>
                <w:b w:val="0"/>
                <w:lang w:val="pl-PL"/>
              </w:rPr>
              <w:t>osobą (podmiotem) sprawującą pieczę zastępczą</w:t>
            </w:r>
          </w:p>
        </w:tc>
      </w:tr>
      <w:tr w:rsidR="00AF1C7A" w:rsidRPr="00C34BFE" w:rsidTr="00AF1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AF1C7A" w:rsidRPr="00C34BFE" w:rsidRDefault="00771A68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  </w:t>
            </w:r>
            <w:r w:rsidRPr="00C34BFE">
              <w:rPr>
                <w:rFonts w:asciiTheme="majorHAnsi" w:hAnsiTheme="majorHAnsi" w:cstheme="majorHAnsi"/>
                <w:b w:val="0"/>
                <w:lang w:val="pl-PL"/>
              </w:rPr>
              <w:t>pełnoletnim uczniem</w:t>
            </w:r>
          </w:p>
        </w:tc>
      </w:tr>
      <w:tr w:rsidR="00AF1C7A" w:rsidRPr="00C34BFE" w:rsidTr="00AF1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AF1C7A" w:rsidRPr="00C34BFE" w:rsidRDefault="00771A68" w:rsidP="00ED72E0">
            <w:pPr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Theme="majorHAnsi" w:hAnsiTheme="majorHAnsi" w:cstheme="majorHAnsi"/>
                <w:lang w:val="pl-PL"/>
              </w:rPr>
              <w:t xml:space="preserve">(W przypadku braku podpisu drugiego rodzica dołączam: akt zgonu, orzeczenie </w:t>
            </w:r>
            <w:r w:rsidR="00ED72E0" w:rsidRPr="00C34BFE">
              <w:rPr>
                <w:rFonts w:asciiTheme="majorHAnsi" w:hAnsiTheme="majorHAnsi" w:cstheme="majorHAnsi"/>
                <w:lang w:val="pl-PL"/>
              </w:rPr>
              <w:br/>
            </w:r>
            <w:r w:rsidRPr="00C34BFE">
              <w:rPr>
                <w:rFonts w:asciiTheme="majorHAnsi" w:hAnsiTheme="majorHAnsi" w:cstheme="majorHAnsi"/>
                <w:lang w:val="pl-PL"/>
              </w:rPr>
              <w:t xml:space="preserve">o ograniczeniu/zawieszeniu/pozbawieniu władzy rodzicielskiej lub oświadczenie o przyczynie </w:t>
            </w:r>
            <w:r w:rsidR="00ED72E0" w:rsidRPr="00C34BFE">
              <w:rPr>
                <w:rFonts w:asciiTheme="majorHAnsi" w:hAnsiTheme="majorHAnsi" w:cstheme="majorHAnsi"/>
                <w:lang w:val="pl-PL"/>
              </w:rPr>
              <w:t xml:space="preserve">braku podpisu składane </w:t>
            </w:r>
            <w:r w:rsidRPr="00C34BFE">
              <w:rPr>
                <w:rFonts w:asciiTheme="majorHAnsi" w:hAnsiTheme="majorHAnsi" w:cstheme="majorHAnsi"/>
                <w:lang w:val="pl-PL"/>
              </w:rPr>
              <w:t>pod rygorem odpowiedzialności karnej)</w:t>
            </w:r>
          </w:p>
        </w:tc>
      </w:tr>
    </w:tbl>
    <w:p w:rsidR="00AF1C7A" w:rsidRPr="00C34BFE" w:rsidRDefault="00AF1C7A" w:rsidP="004B5541">
      <w:pPr>
        <w:jc w:val="both"/>
        <w:rPr>
          <w:rFonts w:asciiTheme="majorHAnsi" w:hAnsiTheme="majorHAnsi" w:cstheme="majorHAnsi"/>
          <w:lang w:val="pl-PL"/>
        </w:rPr>
      </w:pPr>
    </w:p>
    <w:p w:rsidR="00AF1C7A" w:rsidRPr="00C34BFE" w:rsidRDefault="00C17DA1" w:rsidP="004B5541">
      <w:pPr>
        <w:pStyle w:val="Nagwek4"/>
        <w:jc w:val="both"/>
        <w:rPr>
          <w:rFonts w:cstheme="majorHAnsi"/>
          <w:i w:val="0"/>
          <w:lang w:val="pl-PL"/>
        </w:rPr>
      </w:pPr>
      <w:r w:rsidRPr="00C34BFE">
        <w:rPr>
          <w:rFonts w:cstheme="majorHAnsi"/>
          <w:i w:val="0"/>
          <w:lang w:val="pl-PL"/>
        </w:rPr>
        <w:t>4</w:t>
      </w:r>
      <w:r w:rsidR="00771A68" w:rsidRPr="00C34BFE">
        <w:rPr>
          <w:rFonts w:cstheme="majorHAnsi"/>
          <w:i w:val="0"/>
          <w:lang w:val="pl-PL"/>
        </w:rPr>
        <w:t>. Zgoda na przesłanie orzeczenia/opinii do przedszkola, szkoły lub ośrodka:</w:t>
      </w:r>
    </w:p>
    <w:p w:rsidR="004C44B6" w:rsidRPr="00C34BFE" w:rsidRDefault="004C44B6" w:rsidP="004C44B6">
      <w:pPr>
        <w:rPr>
          <w:lang w:val="pl-PL"/>
        </w:rPr>
      </w:pPr>
    </w:p>
    <w:p w:rsidR="00AF1C7A" w:rsidRPr="00C34BFE" w:rsidRDefault="00771A68" w:rsidP="004B5541">
      <w:pPr>
        <w:jc w:val="both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lang w:val="pl-PL"/>
        </w:rPr>
        <w:t xml:space="preserve">Oświadczam, że </w:t>
      </w:r>
      <w:r w:rsidRPr="00C34BFE">
        <w:rPr>
          <w:rFonts w:asciiTheme="majorHAnsi" w:hAnsiTheme="majorHAnsi" w:cstheme="majorHAnsi"/>
          <w:b/>
          <w:lang w:val="pl-PL"/>
        </w:rPr>
        <w:t>wyrażam / nie wyrażam*</w:t>
      </w:r>
      <w:r w:rsidRPr="00C34BFE">
        <w:rPr>
          <w:rFonts w:asciiTheme="majorHAnsi" w:hAnsiTheme="majorHAnsi" w:cstheme="majorHAnsi"/>
          <w:lang w:val="pl-PL"/>
        </w:rPr>
        <w:t xml:space="preserve"> zgody na przesłanie wydanego orzeczenia lub opinii do przedszkola, szkoły lub ośrodka, do którego dziecko/uczeń uczęszcza lub do którego zostało przyjęte.</w:t>
      </w:r>
    </w:p>
    <w:p w:rsidR="00AF1C7A" w:rsidRPr="00C34BFE" w:rsidRDefault="00771A68" w:rsidP="004B5541">
      <w:pPr>
        <w:pStyle w:val="Listapunktowana"/>
        <w:jc w:val="both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lang w:val="pl-PL"/>
        </w:rPr>
        <w:t xml:space="preserve">(*) </w:t>
      </w:r>
      <w:r w:rsidRPr="00C34BFE">
        <w:rPr>
          <w:rFonts w:asciiTheme="majorHAnsi" w:hAnsiTheme="majorHAnsi" w:cstheme="majorHAnsi"/>
          <w:b/>
          <w:lang w:val="pl-PL"/>
        </w:rPr>
        <w:t xml:space="preserve">Wniosek bez </w:t>
      </w:r>
      <w:r w:rsidR="00ED72E0" w:rsidRPr="00C34BFE">
        <w:rPr>
          <w:rFonts w:asciiTheme="majorHAnsi" w:hAnsiTheme="majorHAnsi" w:cstheme="majorHAnsi"/>
          <w:b/>
          <w:lang w:val="pl-PL"/>
        </w:rPr>
        <w:t xml:space="preserve">wyrażenia </w:t>
      </w:r>
      <w:r w:rsidRPr="00C34BFE">
        <w:rPr>
          <w:rFonts w:asciiTheme="majorHAnsi" w:hAnsiTheme="majorHAnsi" w:cstheme="majorHAnsi"/>
          <w:b/>
          <w:lang w:val="pl-PL"/>
        </w:rPr>
        <w:t>tej zgody pozostanie bez rozpoznania</w:t>
      </w:r>
      <w:r w:rsidRPr="00C34BFE">
        <w:rPr>
          <w:rFonts w:asciiTheme="majorHAnsi" w:hAnsiTheme="majorHAnsi" w:cstheme="majorHAnsi"/>
          <w:lang w:val="pl-PL"/>
        </w:rPr>
        <w:t xml:space="preserve"> - właściwe podkreślić</w:t>
      </w:r>
    </w:p>
    <w:p w:rsidR="00AF1C7A" w:rsidRPr="00C34BFE" w:rsidRDefault="00AF1C7A" w:rsidP="004B5541">
      <w:pPr>
        <w:jc w:val="both"/>
        <w:rPr>
          <w:rFonts w:asciiTheme="majorHAnsi" w:hAnsiTheme="majorHAnsi" w:cstheme="majorHAnsi"/>
          <w:lang w:val="pl-PL"/>
        </w:rPr>
      </w:pPr>
    </w:p>
    <w:p w:rsidR="00AF1C7A" w:rsidRPr="00C34BFE" w:rsidRDefault="00C17DA1" w:rsidP="004B5541">
      <w:pPr>
        <w:pStyle w:val="Nagwek4"/>
        <w:jc w:val="both"/>
        <w:rPr>
          <w:rFonts w:cstheme="majorHAnsi"/>
          <w:i w:val="0"/>
          <w:lang w:val="pl-PL"/>
        </w:rPr>
      </w:pPr>
      <w:r w:rsidRPr="00C34BFE">
        <w:rPr>
          <w:rFonts w:cstheme="majorHAnsi"/>
          <w:i w:val="0"/>
          <w:lang w:val="pl-PL"/>
        </w:rPr>
        <w:lastRenderedPageBreak/>
        <w:t>5</w:t>
      </w:r>
      <w:r w:rsidR="00771A68" w:rsidRPr="00C34BFE">
        <w:rPr>
          <w:rFonts w:cstheme="majorHAnsi"/>
          <w:i w:val="0"/>
          <w:lang w:val="pl-PL"/>
        </w:rPr>
        <w:t>. Zgoda na doręczanie pism elektronicznie:</w:t>
      </w:r>
    </w:p>
    <w:p w:rsidR="00AF1C7A" w:rsidRPr="00C34BFE" w:rsidRDefault="00771A68" w:rsidP="004B5541">
      <w:pPr>
        <w:jc w:val="both"/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lang w:val="pl-PL"/>
        </w:rPr>
        <w:t xml:space="preserve">Oświadczam, </w:t>
      </w:r>
      <w:r w:rsidRPr="00C34BFE">
        <w:rPr>
          <w:rFonts w:asciiTheme="majorHAnsi" w:hAnsiTheme="majorHAnsi" w:cstheme="majorHAnsi"/>
          <w:b/>
          <w:lang w:val="pl-PL"/>
        </w:rPr>
        <w:t>że wyrażam / nie wyrażam*</w:t>
      </w:r>
      <w:r w:rsidRPr="00C34BFE">
        <w:rPr>
          <w:rFonts w:asciiTheme="majorHAnsi" w:hAnsiTheme="majorHAnsi" w:cstheme="majorHAnsi"/>
          <w:lang w:val="pl-PL"/>
        </w:rPr>
        <w:t xml:space="preserve"> zgody na doręczanie pism za pomocą środków komunikacji elektronicznej.</w:t>
      </w:r>
    </w:p>
    <w:p w:rsidR="004C44B6" w:rsidRPr="00C34BFE" w:rsidRDefault="00771A68" w:rsidP="004B5541">
      <w:pPr>
        <w:pStyle w:val="Listapunktowana"/>
        <w:jc w:val="both"/>
        <w:rPr>
          <w:rFonts w:asciiTheme="majorHAnsi" w:hAnsiTheme="majorHAnsi" w:cstheme="majorHAnsi"/>
          <w:b/>
          <w:lang w:val="pl-PL"/>
        </w:rPr>
      </w:pPr>
      <w:r w:rsidRPr="00C34BFE">
        <w:rPr>
          <w:rFonts w:asciiTheme="majorHAnsi" w:hAnsiTheme="majorHAnsi" w:cstheme="majorHAnsi"/>
          <w:b/>
          <w:lang w:val="pl-PL"/>
        </w:rPr>
        <w:t>(*) właściwe podkreślić</w:t>
      </w:r>
    </w:p>
    <w:p w:rsidR="00AF1C7A" w:rsidRPr="00C34BFE" w:rsidRDefault="00C17DA1">
      <w:pPr>
        <w:pStyle w:val="Nagwek3"/>
        <w:rPr>
          <w:rFonts w:cstheme="majorHAnsi"/>
          <w:lang w:val="pl-PL"/>
        </w:rPr>
      </w:pPr>
      <w:r w:rsidRPr="00C34BFE">
        <w:rPr>
          <w:rFonts w:cstheme="majorHAnsi"/>
          <w:lang w:val="pl-PL"/>
        </w:rPr>
        <w:t>6</w:t>
      </w:r>
      <w:r w:rsidR="004C44B6" w:rsidRPr="00C34BFE">
        <w:rPr>
          <w:rFonts w:cstheme="majorHAnsi"/>
          <w:lang w:val="pl-PL"/>
        </w:rPr>
        <w:t xml:space="preserve">. </w:t>
      </w:r>
      <w:r w:rsidR="00771A68" w:rsidRPr="00C34BFE">
        <w:rPr>
          <w:rFonts w:cstheme="majorHAnsi"/>
          <w:lang w:val="pl-PL"/>
        </w:rPr>
        <w:t>Dokumentacja dołączona do wniosku:</w:t>
      </w: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5040"/>
        <w:gridCol w:w="5020"/>
      </w:tblGrid>
      <w:tr w:rsidR="00AF1C7A" w:rsidRPr="00C34BFE" w:rsidTr="00DC7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F1C7A" w:rsidRPr="00C34BFE" w:rsidRDefault="00771A68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Dokumentacja medyczna (zaświadczenie lekarskie):</w:t>
            </w:r>
          </w:p>
        </w:tc>
        <w:tc>
          <w:tcPr>
            <w:tcW w:w="5020" w:type="dxa"/>
          </w:tcPr>
          <w:p w:rsidR="00AF1C7A" w:rsidRPr="00C34BFE" w:rsidRDefault="00771A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</w:p>
        </w:tc>
      </w:tr>
      <w:tr w:rsidR="00AF1C7A" w:rsidRPr="00C34BFE" w:rsidTr="00DC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F1C7A" w:rsidRPr="00C34BFE" w:rsidRDefault="00771A68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Wyniki badań psychologicznych/pedagogicznych/logopedycznych:</w:t>
            </w:r>
          </w:p>
        </w:tc>
        <w:tc>
          <w:tcPr>
            <w:tcW w:w="5020" w:type="dxa"/>
          </w:tcPr>
          <w:p w:rsidR="00AF1C7A" w:rsidRPr="00C34BFE" w:rsidRDefault="00771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</w:p>
        </w:tc>
      </w:tr>
      <w:tr w:rsidR="00AF1C7A" w:rsidRPr="00C34BFE" w:rsidTr="00DC7C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F1C7A" w:rsidRPr="00C34BFE" w:rsidRDefault="00771A68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Poprzednio wydane orzeczenia lub opinie:</w:t>
            </w:r>
          </w:p>
        </w:tc>
        <w:tc>
          <w:tcPr>
            <w:tcW w:w="5020" w:type="dxa"/>
          </w:tcPr>
          <w:p w:rsidR="00AF1C7A" w:rsidRPr="00C34BFE" w:rsidRDefault="00771A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</w:p>
        </w:tc>
      </w:tr>
      <w:tr w:rsidR="00AF1C7A" w:rsidRPr="00C34BFE" w:rsidTr="00DC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F1C7A" w:rsidRPr="00C34BFE" w:rsidRDefault="00771A68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Zaświadczenie lekarskie o stanie zdrowia dziecka/ucznia:</w:t>
            </w:r>
          </w:p>
        </w:tc>
        <w:tc>
          <w:tcPr>
            <w:tcW w:w="5020" w:type="dxa"/>
          </w:tcPr>
          <w:p w:rsidR="00AF1C7A" w:rsidRPr="00C34BFE" w:rsidRDefault="00771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</w:p>
        </w:tc>
      </w:tr>
      <w:tr w:rsidR="00AF1C7A" w:rsidRPr="00C34BFE" w:rsidTr="00DC7C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F1C7A" w:rsidRPr="00C34BFE" w:rsidRDefault="00771A68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Zaświadczenie od lekarza medycyny pracy (dla uczniów szkoły zawodowej):</w:t>
            </w:r>
          </w:p>
        </w:tc>
        <w:tc>
          <w:tcPr>
            <w:tcW w:w="5020" w:type="dxa"/>
          </w:tcPr>
          <w:p w:rsidR="00AF1C7A" w:rsidRPr="00C34BFE" w:rsidRDefault="00771A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</w:p>
        </w:tc>
      </w:tr>
      <w:tr w:rsidR="00AF1C7A" w:rsidRPr="00C34BFE" w:rsidTr="00DC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F1C7A" w:rsidRPr="00C34BFE" w:rsidRDefault="004B5541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>Opinia o funkcjonowaniu</w:t>
            </w:r>
            <w:r w:rsidR="00771A68" w:rsidRPr="00C34BFE">
              <w:rPr>
                <w:rFonts w:cstheme="majorHAnsi"/>
                <w:lang w:val="pl-PL"/>
              </w:rPr>
              <w:t xml:space="preserve"> dziecka/ucznia w placówce edukacyjnej:</w:t>
            </w:r>
          </w:p>
        </w:tc>
        <w:tc>
          <w:tcPr>
            <w:tcW w:w="5020" w:type="dxa"/>
          </w:tcPr>
          <w:p w:rsidR="00AF1C7A" w:rsidRPr="00C34BFE" w:rsidRDefault="00771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</w:p>
        </w:tc>
      </w:tr>
      <w:tr w:rsidR="00AF1C7A" w:rsidRPr="00C34BFE" w:rsidTr="00DC7C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AF1C7A" w:rsidRPr="00C34BFE" w:rsidRDefault="00771A68">
            <w:pPr>
              <w:rPr>
                <w:rFonts w:cstheme="majorHAnsi"/>
                <w:lang w:val="pl-PL"/>
              </w:rPr>
            </w:pPr>
            <w:r w:rsidRPr="00C34BFE">
              <w:rPr>
                <w:rFonts w:cstheme="majorHAnsi"/>
                <w:lang w:val="pl-PL"/>
              </w:rPr>
              <w:t xml:space="preserve">Inne dokumenty istotne dla </w:t>
            </w:r>
            <w:r w:rsidR="00C34BFE">
              <w:rPr>
                <w:rFonts w:cstheme="majorHAnsi"/>
                <w:lang w:val="pl-PL"/>
              </w:rPr>
              <w:t xml:space="preserve">rozpatrywanego </w:t>
            </w:r>
            <w:r w:rsidRPr="00C34BFE">
              <w:rPr>
                <w:rFonts w:cstheme="majorHAnsi"/>
                <w:lang w:val="pl-PL"/>
              </w:rPr>
              <w:t>wniosku:</w:t>
            </w:r>
          </w:p>
        </w:tc>
        <w:tc>
          <w:tcPr>
            <w:tcW w:w="5020" w:type="dxa"/>
          </w:tcPr>
          <w:p w:rsidR="00AF1C7A" w:rsidRPr="00C34BFE" w:rsidRDefault="00771A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lang w:val="pl-PL"/>
              </w:rPr>
            </w:pPr>
            <w:r w:rsidRPr="00C34BFE">
              <w:rPr>
                <w:rFonts w:ascii="Segoe UI Symbol" w:hAnsi="Segoe UI Symbol" w:cs="Segoe UI Symbol"/>
                <w:lang w:val="pl-PL"/>
              </w:rPr>
              <w:t>☐</w:t>
            </w:r>
          </w:p>
        </w:tc>
      </w:tr>
      <w:tr w:rsidR="00DC7C88" w:rsidRPr="00C34BFE" w:rsidTr="00DC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auto"/>
          </w:tcPr>
          <w:p w:rsidR="00DC7C88" w:rsidRPr="00C34BFE" w:rsidRDefault="00DC7C88">
            <w:pPr>
              <w:rPr>
                <w:rFonts w:cstheme="majorHAnsi"/>
                <w:lang w:val="pl-PL"/>
              </w:rPr>
            </w:pPr>
          </w:p>
        </w:tc>
      </w:tr>
      <w:tr w:rsidR="00DC7C88" w:rsidRPr="00C34BFE" w:rsidTr="002B48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:rsidR="00DC7C88" w:rsidRPr="00C34BFE" w:rsidRDefault="00DC7C88">
            <w:pPr>
              <w:rPr>
                <w:rFonts w:cstheme="majorHAnsi"/>
                <w:lang w:val="pl-PL"/>
              </w:rPr>
            </w:pPr>
          </w:p>
        </w:tc>
      </w:tr>
      <w:tr w:rsidR="00DC7C88" w:rsidRPr="00C34BFE" w:rsidTr="00DC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shd w:val="clear" w:color="auto" w:fill="auto"/>
          </w:tcPr>
          <w:p w:rsidR="00DC7C88" w:rsidRPr="00C34BFE" w:rsidRDefault="00DC7C88">
            <w:pPr>
              <w:rPr>
                <w:rFonts w:cstheme="majorHAnsi"/>
                <w:lang w:val="pl-PL"/>
              </w:rPr>
            </w:pPr>
          </w:p>
        </w:tc>
      </w:tr>
    </w:tbl>
    <w:p w:rsidR="00DC7C88" w:rsidRPr="00C34BFE" w:rsidRDefault="00DC7C88" w:rsidP="00DC7C88">
      <w:pPr>
        <w:pStyle w:val="Nagwek3"/>
        <w:rPr>
          <w:rFonts w:cstheme="majorHAnsi"/>
          <w:lang w:val="pl-PL"/>
        </w:rPr>
      </w:pPr>
    </w:p>
    <w:p w:rsidR="00DC7C88" w:rsidRPr="00C34BFE" w:rsidRDefault="00DC7C88" w:rsidP="00DC7C88">
      <w:pPr>
        <w:pStyle w:val="Nagwek3"/>
        <w:rPr>
          <w:rFonts w:cstheme="majorHAnsi"/>
          <w:lang w:val="pl-PL"/>
        </w:rPr>
      </w:pPr>
      <w:r w:rsidRPr="00C34BFE">
        <w:rPr>
          <w:rFonts w:cstheme="majorHAnsi"/>
          <w:lang w:val="pl-PL"/>
        </w:rPr>
        <w:t xml:space="preserve">7. </w:t>
      </w:r>
      <w:r w:rsidR="00AC5348" w:rsidRPr="00C34BFE">
        <w:rPr>
          <w:rFonts w:cstheme="majorHAnsi"/>
          <w:lang w:val="pl-PL"/>
        </w:rPr>
        <w:t>O</w:t>
      </w:r>
      <w:r w:rsidRPr="00C34BFE">
        <w:rPr>
          <w:rFonts w:cstheme="majorHAnsi"/>
          <w:lang w:val="pl-PL"/>
        </w:rPr>
        <w:t>świadczenie końcowe</w:t>
      </w:r>
      <w:r w:rsidR="00AC5348" w:rsidRPr="00C34BFE">
        <w:rPr>
          <w:rFonts w:cstheme="majorHAnsi"/>
          <w:lang w:val="pl-PL"/>
        </w:rPr>
        <w:t xml:space="preserve"> i podpisy wnioskodawców </w:t>
      </w:r>
      <w:r w:rsidRPr="00C34BFE">
        <w:rPr>
          <w:rFonts w:cstheme="majorHAnsi"/>
          <w:lang w:val="pl-PL"/>
        </w:rPr>
        <w:t>:</w:t>
      </w:r>
      <w:r w:rsidRPr="00C34BFE">
        <w:rPr>
          <w:rFonts w:cstheme="majorHAnsi"/>
          <w:lang w:val="pl-PL"/>
        </w:rPr>
        <w:br/>
      </w:r>
    </w:p>
    <w:p w:rsidR="00DC7C88" w:rsidRPr="00C34BFE" w:rsidRDefault="00DC7C88" w:rsidP="00DC7C88">
      <w:pPr>
        <w:rPr>
          <w:rFonts w:asciiTheme="majorHAnsi" w:hAnsiTheme="majorHAnsi" w:cstheme="majorHAnsi"/>
          <w:lang w:val="pl-PL"/>
        </w:rPr>
      </w:pPr>
      <w:r w:rsidRPr="00C34BFE">
        <w:rPr>
          <w:rFonts w:asciiTheme="majorHAnsi" w:hAnsiTheme="majorHAnsi" w:cstheme="majorHAnsi"/>
          <w:lang w:val="pl-PL"/>
        </w:rPr>
        <w:t>Oświadczam/y, że wszystkie dane zawarte w niniejszym wniosku są zgodne z prawdą, a podpisy złożone poniżej obejmują całość wniosku, w tym wszystkie zawarte w nim oświadczenia, zgody oraz informacje o dokumentacji dołączonej do wniosku.</w:t>
      </w:r>
    </w:p>
    <w:p w:rsidR="00C65966" w:rsidRPr="00C34BFE" w:rsidRDefault="00C65966" w:rsidP="00DC7C88">
      <w:pPr>
        <w:rPr>
          <w:rFonts w:asciiTheme="majorHAnsi" w:hAnsiTheme="majorHAnsi" w:cstheme="majorHAnsi"/>
          <w:lang w:val="pl-PL"/>
        </w:rPr>
      </w:pPr>
    </w:p>
    <w:p w:rsidR="00DC7C88" w:rsidRPr="00C34BFE" w:rsidRDefault="00DC7C88" w:rsidP="00DC7C88">
      <w:pPr>
        <w:pStyle w:val="Akapitzlist"/>
        <w:spacing w:after="0" w:line="252" w:lineRule="auto"/>
        <w:ind w:left="1068"/>
        <w:jc w:val="both"/>
        <w:rPr>
          <w:rFonts w:asciiTheme="majorHAnsi" w:hAnsiTheme="majorHAnsi" w:cstheme="majorHAnsi"/>
          <w:sz w:val="17"/>
          <w:szCs w:val="17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6"/>
        <w:gridCol w:w="5034"/>
      </w:tblGrid>
      <w:tr w:rsidR="00ED72E0" w:rsidRPr="00C34BFE" w:rsidTr="00BD04B7">
        <w:tc>
          <w:tcPr>
            <w:tcW w:w="5036" w:type="dxa"/>
          </w:tcPr>
          <w:p w:rsidR="00ED72E0" w:rsidRPr="00C34BFE" w:rsidRDefault="00ED72E0" w:rsidP="004E2306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4BFE">
              <w:rPr>
                <w:rFonts w:asciiTheme="majorHAnsi" w:hAnsiTheme="majorHAnsi" w:cstheme="majorHAnsi"/>
                <w:b/>
                <w:u w:val="single"/>
                <w:lang w:val="pl-PL"/>
              </w:rPr>
              <w:t>Imię i nazwisko wnioskodawcy, któremu przekazuje się orzeczenie lub opinię</w:t>
            </w:r>
            <w:r w:rsidRPr="00C34BFE">
              <w:rPr>
                <w:rFonts w:asciiTheme="majorHAnsi" w:hAnsiTheme="majorHAnsi" w:cstheme="majorHAnsi"/>
                <w:b/>
                <w:lang w:val="pl-PL"/>
              </w:rPr>
              <w:t>*</w:t>
            </w:r>
            <w:r w:rsidRPr="00C34BFE">
              <w:rPr>
                <w:rFonts w:asciiTheme="majorHAnsi" w:hAnsiTheme="majorHAnsi" w:cstheme="majorHAnsi"/>
                <w:lang w:val="pl-PL"/>
              </w:rPr>
              <w:br/>
              <w:t>(*) Drugi z wnioskodawców zachowuje prawo do otrzymania kopii orzeczenia lub opinii</w:t>
            </w:r>
          </w:p>
        </w:tc>
        <w:tc>
          <w:tcPr>
            <w:tcW w:w="5034" w:type="dxa"/>
          </w:tcPr>
          <w:p w:rsidR="00ED72E0" w:rsidRPr="00C34BFE" w:rsidRDefault="00ED72E0" w:rsidP="00F24336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ED72E0" w:rsidRPr="00C34BFE" w:rsidTr="00BD04B7">
        <w:tc>
          <w:tcPr>
            <w:tcW w:w="5036" w:type="dxa"/>
          </w:tcPr>
          <w:p w:rsidR="00ED72E0" w:rsidRPr="00C34BFE" w:rsidRDefault="00ED72E0" w:rsidP="004E2306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4BFE">
              <w:rPr>
                <w:rFonts w:asciiTheme="majorHAnsi" w:hAnsiTheme="majorHAnsi" w:cstheme="majorHAnsi"/>
                <w:b/>
                <w:lang w:val="pl-PL"/>
              </w:rPr>
              <w:t>Data:</w:t>
            </w:r>
          </w:p>
        </w:tc>
        <w:tc>
          <w:tcPr>
            <w:tcW w:w="5034" w:type="dxa"/>
          </w:tcPr>
          <w:p w:rsidR="00ED72E0" w:rsidRPr="00C34BFE" w:rsidRDefault="00ED72E0" w:rsidP="00F24336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DC7C88" w:rsidRPr="00C34BFE" w:rsidTr="00BD04B7">
        <w:tc>
          <w:tcPr>
            <w:tcW w:w="5036" w:type="dxa"/>
          </w:tcPr>
          <w:p w:rsidR="00DC7C88" w:rsidRPr="00C34BFE" w:rsidRDefault="00781A33" w:rsidP="004E2306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4BFE">
              <w:rPr>
                <w:rFonts w:asciiTheme="majorHAnsi" w:hAnsiTheme="majorHAnsi" w:cstheme="majorHAnsi"/>
                <w:b/>
                <w:lang w:val="pl-PL"/>
              </w:rPr>
              <w:t>Podpis pierwszego wnioskodawcy</w:t>
            </w:r>
          </w:p>
        </w:tc>
        <w:tc>
          <w:tcPr>
            <w:tcW w:w="5034" w:type="dxa"/>
          </w:tcPr>
          <w:p w:rsidR="00DC7C88" w:rsidRPr="00C34BFE" w:rsidRDefault="00DC7C88" w:rsidP="00F24336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DC7C88" w:rsidRPr="00C34BFE" w:rsidTr="00BD04B7">
        <w:tc>
          <w:tcPr>
            <w:tcW w:w="5036" w:type="dxa"/>
          </w:tcPr>
          <w:p w:rsidR="00DC7C88" w:rsidRPr="00C34BFE" w:rsidRDefault="00781A33" w:rsidP="004E2306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4BFE">
              <w:rPr>
                <w:rFonts w:asciiTheme="majorHAnsi" w:hAnsiTheme="majorHAnsi" w:cstheme="majorHAnsi"/>
                <w:b/>
                <w:lang w:val="pl-PL"/>
              </w:rPr>
              <w:t>Podpis drugiego wnioskodawcy</w:t>
            </w:r>
            <w:r w:rsidR="00ED72E0" w:rsidRPr="00C34BFE">
              <w:rPr>
                <w:rFonts w:asciiTheme="majorHAnsi" w:hAnsiTheme="majorHAnsi" w:cstheme="majorHAnsi"/>
                <w:b/>
                <w:lang w:val="pl-PL"/>
              </w:rPr>
              <w:t>-jeśli dotyczy</w:t>
            </w:r>
          </w:p>
        </w:tc>
        <w:tc>
          <w:tcPr>
            <w:tcW w:w="5034" w:type="dxa"/>
          </w:tcPr>
          <w:p w:rsidR="00DC7C88" w:rsidRPr="00C34BFE" w:rsidRDefault="00DC7C88" w:rsidP="00F24336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:rsidR="00AF1C7A" w:rsidRPr="00C34BFE" w:rsidRDefault="00AF1C7A">
      <w:pPr>
        <w:rPr>
          <w:rFonts w:asciiTheme="majorHAnsi" w:hAnsiTheme="majorHAnsi" w:cstheme="majorHAnsi"/>
          <w:lang w:val="pl-PL"/>
        </w:rPr>
      </w:pPr>
    </w:p>
    <w:p w:rsidR="00AB5D80" w:rsidRPr="00C34BFE" w:rsidRDefault="00AB5D80">
      <w:pPr>
        <w:rPr>
          <w:rFonts w:asciiTheme="majorHAnsi" w:hAnsiTheme="majorHAnsi" w:cstheme="majorHAnsi"/>
          <w:lang w:val="pl-PL"/>
        </w:rPr>
      </w:pPr>
    </w:p>
    <w:p w:rsidR="003C526D" w:rsidRPr="00C34BFE" w:rsidRDefault="003C526D">
      <w:pPr>
        <w:rPr>
          <w:rFonts w:asciiTheme="majorHAnsi" w:hAnsiTheme="majorHAnsi" w:cstheme="majorHAnsi"/>
          <w:lang w:val="pl-PL"/>
        </w:rPr>
      </w:pPr>
    </w:p>
    <w:p w:rsidR="00C17DA1" w:rsidRPr="00C34BFE" w:rsidRDefault="00C17DA1">
      <w:pPr>
        <w:rPr>
          <w:rFonts w:asciiTheme="majorHAnsi" w:hAnsiTheme="majorHAnsi" w:cstheme="majorHAnsi"/>
          <w:lang w:val="pl-PL"/>
        </w:rPr>
      </w:pPr>
    </w:p>
    <w:p w:rsidR="00C17DA1" w:rsidRPr="00C34BFE" w:rsidRDefault="00C17DA1">
      <w:pPr>
        <w:rPr>
          <w:rFonts w:asciiTheme="majorHAnsi" w:hAnsiTheme="majorHAnsi" w:cstheme="majorHAnsi"/>
          <w:lang w:val="pl-PL"/>
        </w:rPr>
      </w:pPr>
    </w:p>
    <w:p w:rsidR="003C526D" w:rsidRPr="00C34BFE" w:rsidRDefault="003C526D" w:rsidP="003E40EF">
      <w:pPr>
        <w:tabs>
          <w:tab w:val="left" w:pos="3735"/>
        </w:tabs>
        <w:rPr>
          <w:rFonts w:asciiTheme="majorHAnsi" w:hAnsiTheme="majorHAnsi" w:cstheme="majorHAnsi"/>
          <w:lang w:val="pl-PL"/>
        </w:rPr>
      </w:pPr>
      <w:bookmarkStart w:id="0" w:name="_GoBack"/>
      <w:bookmarkEnd w:id="0"/>
    </w:p>
    <w:p w:rsidR="009F1E49" w:rsidRPr="00C34BFE" w:rsidRDefault="009F1E49" w:rsidP="009F1E49">
      <w:pPr>
        <w:pStyle w:val="Cytatintensywny"/>
        <w:jc w:val="center"/>
        <w:rPr>
          <w:rFonts w:asciiTheme="majorHAnsi" w:hAnsiTheme="majorHAnsi" w:cstheme="majorHAnsi"/>
          <w:i w:val="0"/>
          <w:color w:val="365F91" w:themeColor="accent1" w:themeShade="BF"/>
          <w:sz w:val="20"/>
          <w:szCs w:val="20"/>
          <w:lang w:val="pl-PL"/>
        </w:rPr>
      </w:pPr>
      <w:r w:rsidRPr="00C34BFE">
        <w:rPr>
          <w:rFonts w:asciiTheme="majorHAnsi" w:hAnsiTheme="majorHAnsi" w:cstheme="majorHAnsi"/>
          <w:i w:val="0"/>
          <w:color w:val="365F91" w:themeColor="accent1" w:themeShade="BF"/>
          <w:sz w:val="20"/>
          <w:szCs w:val="20"/>
          <w:lang w:val="pl-PL"/>
        </w:rPr>
        <w:lastRenderedPageBreak/>
        <w:t>KLAUZULA INFORMACYJNA OGÓLNA</w:t>
      </w:r>
    </w:p>
    <w:p w:rsidR="003E40EF" w:rsidRPr="007E39D4" w:rsidRDefault="003E40EF" w:rsidP="003E40EF">
      <w:pPr>
        <w:spacing w:before="240"/>
        <w:ind w:left="720"/>
        <w:jc w:val="both"/>
        <w:rPr>
          <w:rFonts w:ascii="Calibri" w:hAnsi="Calibri" w:cs="Calibri"/>
          <w:color w:val="000000"/>
          <w:sz w:val="17"/>
          <w:szCs w:val="17"/>
        </w:rPr>
      </w:pP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Zgodnie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z art. 13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Rozporządzenia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Parlamentu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Europejskiego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i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Rady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(UE) 2016/679  z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dnia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27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kwietnia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2016r. </w:t>
      </w:r>
      <w:r w:rsidRPr="007E39D4">
        <w:rPr>
          <w:rFonts w:ascii="Calibri" w:hAnsi="Calibri" w:cs="Calibri"/>
          <w:color w:val="000000"/>
          <w:sz w:val="17"/>
          <w:szCs w:val="17"/>
        </w:rPr>
        <w:br/>
        <w:t xml:space="preserve">w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sprawie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ochrony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osób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fizycznych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w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związku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z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przetwarzaniem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danych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osobowych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i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w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sprawie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swobodnego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przepływu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takich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danych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oraz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uchylenia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dyrektywy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95/46/WE,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zwanym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dalej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 RODO,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informuje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 xml:space="preserve">, </w:t>
      </w:r>
      <w:proofErr w:type="spellStart"/>
      <w:r w:rsidRPr="007E39D4">
        <w:rPr>
          <w:rFonts w:ascii="Calibri" w:hAnsi="Calibri" w:cs="Calibri"/>
          <w:color w:val="000000"/>
          <w:sz w:val="17"/>
          <w:szCs w:val="17"/>
        </w:rPr>
        <w:t>że</w:t>
      </w:r>
      <w:proofErr w:type="spellEnd"/>
      <w:r w:rsidRPr="007E39D4">
        <w:rPr>
          <w:rFonts w:ascii="Calibri" w:hAnsi="Calibri" w:cs="Calibri"/>
          <w:color w:val="000000"/>
          <w:sz w:val="17"/>
          <w:szCs w:val="17"/>
        </w:rPr>
        <w:t>:</w:t>
      </w:r>
    </w:p>
    <w:p w:rsidR="003E40EF" w:rsidRPr="007E39D4" w:rsidRDefault="003E40EF" w:rsidP="003E40EF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sz w:val="17"/>
          <w:szCs w:val="17"/>
        </w:rPr>
        <w:t>Administratorem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Państwa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osobowych</w:t>
      </w:r>
      <w:proofErr w:type="spellEnd"/>
      <w:r w:rsidRPr="007E39D4">
        <w:rPr>
          <w:rFonts w:cs="Calibri"/>
          <w:sz w:val="17"/>
          <w:szCs w:val="17"/>
        </w:rPr>
        <w:t xml:space="preserve"> jest </w:t>
      </w:r>
      <w:proofErr w:type="spellStart"/>
      <w:r w:rsidRPr="007E39D4">
        <w:rPr>
          <w:rFonts w:cs="Calibri"/>
          <w:sz w:val="17"/>
          <w:szCs w:val="17"/>
        </w:rPr>
        <w:t>Poradnia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Psychologiczno-Pedagogiczna</w:t>
      </w:r>
      <w:proofErr w:type="spellEnd"/>
      <w:r w:rsidRPr="007E39D4">
        <w:rPr>
          <w:rFonts w:cs="Calibri"/>
          <w:sz w:val="17"/>
          <w:szCs w:val="17"/>
        </w:rPr>
        <w:t xml:space="preserve"> w </w:t>
      </w:r>
      <w:proofErr w:type="spellStart"/>
      <w:r w:rsidRPr="007E39D4">
        <w:rPr>
          <w:rFonts w:cs="Calibri"/>
          <w:sz w:val="17"/>
          <w:szCs w:val="17"/>
        </w:rPr>
        <w:t>Słupcy</w:t>
      </w:r>
      <w:proofErr w:type="spellEnd"/>
      <w:r w:rsidRPr="007E39D4">
        <w:rPr>
          <w:rFonts w:cs="Calibri"/>
          <w:sz w:val="17"/>
          <w:szCs w:val="17"/>
        </w:rPr>
        <w:t xml:space="preserve">, </w:t>
      </w:r>
      <w:proofErr w:type="spellStart"/>
      <w:r w:rsidRPr="007E39D4">
        <w:rPr>
          <w:rFonts w:cs="Calibri"/>
          <w:sz w:val="17"/>
          <w:szCs w:val="17"/>
        </w:rPr>
        <w:t>reprezentowana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przez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Dyrektora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Poradni</w:t>
      </w:r>
      <w:proofErr w:type="spellEnd"/>
      <w:r w:rsidRPr="007E39D4">
        <w:rPr>
          <w:rFonts w:cs="Calibri"/>
          <w:sz w:val="17"/>
          <w:szCs w:val="17"/>
        </w:rPr>
        <w:t xml:space="preserve">, z </w:t>
      </w:r>
      <w:proofErr w:type="spellStart"/>
      <w:r w:rsidRPr="007E39D4">
        <w:rPr>
          <w:rFonts w:cs="Calibri"/>
          <w:sz w:val="17"/>
          <w:szCs w:val="17"/>
        </w:rPr>
        <w:t>siedzibą</w:t>
      </w:r>
      <w:proofErr w:type="spellEnd"/>
      <w:r w:rsidRPr="007E39D4">
        <w:rPr>
          <w:rFonts w:cs="Calibri"/>
          <w:sz w:val="17"/>
          <w:szCs w:val="17"/>
        </w:rPr>
        <w:t xml:space="preserve">: </w:t>
      </w:r>
      <w:proofErr w:type="spellStart"/>
      <w:r w:rsidRPr="007E39D4">
        <w:rPr>
          <w:rFonts w:cs="Calibri"/>
          <w:sz w:val="17"/>
          <w:szCs w:val="17"/>
        </w:rPr>
        <w:t>ul</w:t>
      </w:r>
      <w:proofErr w:type="spellEnd"/>
      <w:r w:rsidRPr="007E39D4">
        <w:rPr>
          <w:rFonts w:cs="Calibri"/>
          <w:sz w:val="17"/>
          <w:szCs w:val="17"/>
        </w:rPr>
        <w:t xml:space="preserve">. </w:t>
      </w:r>
      <w:proofErr w:type="spellStart"/>
      <w:r w:rsidRPr="007E39D4">
        <w:rPr>
          <w:rFonts w:cs="Calibri"/>
          <w:sz w:val="17"/>
          <w:szCs w:val="17"/>
        </w:rPr>
        <w:t>Wojska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Polskiego</w:t>
      </w:r>
      <w:proofErr w:type="spellEnd"/>
      <w:r w:rsidRPr="007E39D4">
        <w:rPr>
          <w:rFonts w:cs="Calibri"/>
          <w:sz w:val="17"/>
          <w:szCs w:val="17"/>
        </w:rPr>
        <w:t xml:space="preserve"> 13, 62-400 </w:t>
      </w:r>
      <w:proofErr w:type="spellStart"/>
      <w:r w:rsidRPr="007E39D4">
        <w:rPr>
          <w:rFonts w:cs="Calibri"/>
          <w:sz w:val="17"/>
          <w:szCs w:val="17"/>
        </w:rPr>
        <w:t>Słupca</w:t>
      </w:r>
      <w:proofErr w:type="spellEnd"/>
      <w:r w:rsidRPr="007E39D4">
        <w:rPr>
          <w:rFonts w:cs="Calibri"/>
          <w:sz w:val="17"/>
          <w:szCs w:val="17"/>
        </w:rPr>
        <w:t>.</w:t>
      </w:r>
    </w:p>
    <w:p w:rsidR="003E40EF" w:rsidRPr="007E39D4" w:rsidRDefault="003E40EF" w:rsidP="003E40EF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cs="Calibri"/>
          <w:sz w:val="17"/>
          <w:szCs w:val="17"/>
        </w:rPr>
      </w:pPr>
      <w:r w:rsidRPr="007E39D4">
        <w:rPr>
          <w:rFonts w:cs="Calibri"/>
          <w:sz w:val="17"/>
          <w:szCs w:val="17"/>
        </w:rPr>
        <w:t xml:space="preserve">Administrator </w:t>
      </w:r>
      <w:proofErr w:type="spellStart"/>
      <w:r w:rsidRPr="007E39D4">
        <w:rPr>
          <w:rFonts w:cs="Calibri"/>
          <w:sz w:val="17"/>
          <w:szCs w:val="17"/>
        </w:rPr>
        <w:t>wyznaczył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Inspektora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Ochrony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Danych</w:t>
      </w:r>
      <w:proofErr w:type="spellEnd"/>
      <w:r w:rsidRPr="007E39D4">
        <w:rPr>
          <w:rFonts w:cs="Calibri"/>
          <w:sz w:val="17"/>
          <w:szCs w:val="17"/>
        </w:rPr>
        <w:t xml:space="preserve"> z </w:t>
      </w:r>
      <w:proofErr w:type="spellStart"/>
      <w:r w:rsidRPr="007E39D4">
        <w:rPr>
          <w:rFonts w:cs="Calibri"/>
          <w:sz w:val="17"/>
          <w:szCs w:val="17"/>
        </w:rPr>
        <w:t>którym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mogą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się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Państwo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kontaktować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za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pomocą</w:t>
      </w:r>
      <w:proofErr w:type="spellEnd"/>
      <w:r w:rsidRPr="007E39D4">
        <w:rPr>
          <w:rFonts w:cs="Calibri"/>
          <w:sz w:val="17"/>
          <w:szCs w:val="17"/>
        </w:rPr>
        <w:t xml:space="preserve">  e - mail: </w:t>
      </w:r>
      <w:hyperlink r:id="rId7" w:history="1">
        <w:r w:rsidRPr="007E39D4">
          <w:rPr>
            <w:rStyle w:val="Hipercze"/>
            <w:rFonts w:cs="Calibri"/>
            <w:sz w:val="17"/>
            <w:szCs w:val="17"/>
          </w:rPr>
          <w:t>inspektor@osdidk.pl</w:t>
        </w:r>
      </w:hyperlink>
      <w:r w:rsidRPr="007E39D4">
        <w:rPr>
          <w:rFonts w:cs="Calibri"/>
          <w:sz w:val="17"/>
          <w:szCs w:val="17"/>
        </w:rPr>
        <w:t>.</w:t>
      </w:r>
    </w:p>
    <w:p w:rsidR="003E40EF" w:rsidRPr="007E39D4" w:rsidRDefault="003E40EF" w:rsidP="003E40EF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color w:val="000000"/>
          <w:sz w:val="17"/>
          <w:szCs w:val="17"/>
        </w:rPr>
        <w:t>Państwa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dane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osobowe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będą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przetwarzane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w </w:t>
      </w:r>
      <w:proofErr w:type="spellStart"/>
      <w:r w:rsidRPr="007E39D4">
        <w:rPr>
          <w:rFonts w:cs="Calibri"/>
          <w:color w:val="000000"/>
          <w:sz w:val="17"/>
          <w:szCs w:val="17"/>
        </w:rPr>
        <w:t>celu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realizacji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ustawowych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oraz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statutowych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celów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poradni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tj</w:t>
      </w:r>
      <w:proofErr w:type="spellEnd"/>
      <w:r w:rsidRPr="007E39D4">
        <w:rPr>
          <w:rFonts w:cs="Calibri"/>
          <w:color w:val="000000"/>
          <w:sz w:val="17"/>
          <w:szCs w:val="17"/>
        </w:rPr>
        <w:t>.:</w:t>
      </w:r>
    </w:p>
    <w:p w:rsidR="003E40EF" w:rsidRPr="007E39D4" w:rsidRDefault="003E40EF" w:rsidP="003E40EF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color w:val="000000"/>
          <w:sz w:val="17"/>
          <w:szCs w:val="17"/>
        </w:rPr>
        <w:t>diagnozowania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dzieci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młodzieży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, w </w:t>
      </w:r>
      <w:proofErr w:type="spellStart"/>
      <w:r w:rsidRPr="007E39D4">
        <w:rPr>
          <w:rFonts w:cs="Calibri"/>
          <w:color w:val="000000"/>
          <w:sz w:val="17"/>
          <w:szCs w:val="17"/>
        </w:rPr>
        <w:t>szczególności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w </w:t>
      </w:r>
      <w:proofErr w:type="spellStart"/>
      <w:r w:rsidRPr="007E39D4">
        <w:rPr>
          <w:rFonts w:cs="Calibri"/>
          <w:color w:val="000000"/>
          <w:sz w:val="17"/>
          <w:szCs w:val="17"/>
        </w:rPr>
        <w:t>celu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określenia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indywidualnych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potrzeb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rozwojowych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r w:rsidRPr="007E39D4">
        <w:rPr>
          <w:rFonts w:cs="Calibri"/>
          <w:color w:val="000000"/>
          <w:sz w:val="17"/>
          <w:szCs w:val="17"/>
        </w:rPr>
        <w:br/>
      </w:r>
      <w:proofErr w:type="spellStart"/>
      <w:r w:rsidRPr="007E39D4">
        <w:rPr>
          <w:rFonts w:cs="Calibri"/>
          <w:color w:val="000000"/>
          <w:sz w:val="17"/>
          <w:szCs w:val="17"/>
        </w:rPr>
        <w:t>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edukacyjnych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oraz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indywidualnych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możliwości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psychofizycznych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dzieci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młodzieży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oraz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wydania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w w/w </w:t>
      </w:r>
      <w:proofErr w:type="spellStart"/>
      <w:r w:rsidRPr="007E39D4">
        <w:rPr>
          <w:rFonts w:cs="Calibri"/>
          <w:color w:val="000000"/>
          <w:sz w:val="17"/>
          <w:szCs w:val="17"/>
        </w:rPr>
        <w:t>zakresie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stosownych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opinii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orzeczeń</w:t>
      </w:r>
      <w:proofErr w:type="spellEnd"/>
      <w:r w:rsidRPr="007E39D4">
        <w:rPr>
          <w:rFonts w:cs="Calibri"/>
          <w:color w:val="000000"/>
          <w:sz w:val="17"/>
          <w:szCs w:val="17"/>
        </w:rPr>
        <w:t>;</w:t>
      </w:r>
    </w:p>
    <w:p w:rsidR="003E40EF" w:rsidRPr="007E39D4" w:rsidRDefault="003E40EF" w:rsidP="003E40EF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color w:val="000000"/>
          <w:sz w:val="17"/>
          <w:szCs w:val="17"/>
        </w:rPr>
        <w:t>wyjaśnienia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mechanizmów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funkcjonowania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w </w:t>
      </w:r>
      <w:proofErr w:type="spellStart"/>
      <w:r w:rsidRPr="007E39D4">
        <w:rPr>
          <w:rFonts w:cs="Calibri"/>
          <w:color w:val="000000"/>
          <w:sz w:val="17"/>
          <w:szCs w:val="17"/>
        </w:rPr>
        <w:t>odniesieniu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do </w:t>
      </w:r>
      <w:proofErr w:type="spellStart"/>
      <w:r w:rsidRPr="007E39D4">
        <w:rPr>
          <w:rFonts w:cs="Calibri"/>
          <w:color w:val="000000"/>
          <w:sz w:val="17"/>
          <w:szCs w:val="17"/>
        </w:rPr>
        <w:t>zgłaszanego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problemu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oraz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wskazania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sposobu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rozwiązania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tego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problemu</w:t>
      </w:r>
      <w:proofErr w:type="spellEnd"/>
      <w:r w:rsidRPr="007E39D4">
        <w:rPr>
          <w:rFonts w:cs="Calibri"/>
          <w:color w:val="000000"/>
          <w:sz w:val="17"/>
          <w:szCs w:val="17"/>
        </w:rPr>
        <w:t>;</w:t>
      </w:r>
    </w:p>
    <w:p w:rsidR="003E40EF" w:rsidRPr="007E39D4" w:rsidRDefault="003E40EF" w:rsidP="003E40EF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color w:val="000000"/>
          <w:sz w:val="17"/>
          <w:szCs w:val="17"/>
        </w:rPr>
        <w:t>udzielanie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dzieciom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młodzieży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oraz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rodzicom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bezpośredniej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pomocy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psychologiczno-pedagogicznej</w:t>
      </w:r>
      <w:proofErr w:type="spellEnd"/>
      <w:r w:rsidRPr="007E39D4">
        <w:rPr>
          <w:rFonts w:cs="Calibri"/>
          <w:color w:val="000000"/>
          <w:sz w:val="17"/>
          <w:szCs w:val="17"/>
        </w:rPr>
        <w:t>;</w:t>
      </w:r>
    </w:p>
    <w:p w:rsidR="003E40EF" w:rsidRPr="007E39D4" w:rsidRDefault="003E40EF" w:rsidP="003E40EF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color w:val="000000"/>
          <w:sz w:val="17"/>
          <w:szCs w:val="17"/>
        </w:rPr>
        <w:t>realizowanie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zadań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profilaktycznych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oraz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wspierających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wychowawczą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edukacyjną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funkcję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przedszkola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, </w:t>
      </w:r>
      <w:proofErr w:type="spellStart"/>
      <w:r w:rsidRPr="007E39D4">
        <w:rPr>
          <w:rFonts w:cs="Calibri"/>
          <w:color w:val="000000"/>
          <w:sz w:val="17"/>
          <w:szCs w:val="17"/>
        </w:rPr>
        <w:t>szkoły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placówki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, w </w:t>
      </w:r>
      <w:proofErr w:type="spellStart"/>
      <w:r w:rsidRPr="007E39D4">
        <w:rPr>
          <w:rFonts w:cs="Calibri"/>
          <w:color w:val="000000"/>
          <w:sz w:val="17"/>
          <w:szCs w:val="17"/>
        </w:rPr>
        <w:t>tym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wspieranie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nauczycieli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w </w:t>
      </w:r>
      <w:proofErr w:type="spellStart"/>
      <w:r w:rsidRPr="007E39D4">
        <w:rPr>
          <w:rFonts w:cs="Calibri"/>
          <w:color w:val="000000"/>
          <w:sz w:val="17"/>
          <w:szCs w:val="17"/>
        </w:rPr>
        <w:t>rozwiązywaniu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problemów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dydaktycznych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r w:rsidRPr="007E39D4">
        <w:rPr>
          <w:rFonts w:cs="Calibri"/>
          <w:color w:val="000000"/>
          <w:sz w:val="17"/>
          <w:szCs w:val="17"/>
        </w:rPr>
        <w:br/>
      </w:r>
      <w:proofErr w:type="spellStart"/>
      <w:r w:rsidRPr="007E39D4">
        <w:rPr>
          <w:rFonts w:cs="Calibri"/>
          <w:color w:val="000000"/>
          <w:sz w:val="17"/>
          <w:szCs w:val="17"/>
        </w:rPr>
        <w:t>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wychowawczych</w:t>
      </w:r>
      <w:proofErr w:type="spellEnd"/>
      <w:r w:rsidRPr="007E39D4">
        <w:rPr>
          <w:rFonts w:cs="Calibri"/>
          <w:color w:val="000000"/>
          <w:sz w:val="17"/>
          <w:szCs w:val="17"/>
        </w:rPr>
        <w:t>;</w:t>
      </w:r>
    </w:p>
    <w:p w:rsidR="003E40EF" w:rsidRPr="007E39D4" w:rsidRDefault="003E40EF" w:rsidP="003E40EF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color w:val="000000"/>
          <w:sz w:val="17"/>
          <w:szCs w:val="17"/>
        </w:rPr>
        <w:t>organizowanie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prowadzenie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wspomagania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przedszkoli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, </w:t>
      </w:r>
      <w:proofErr w:type="spellStart"/>
      <w:r w:rsidRPr="007E39D4">
        <w:rPr>
          <w:rFonts w:cs="Calibri"/>
          <w:color w:val="000000"/>
          <w:sz w:val="17"/>
          <w:szCs w:val="17"/>
        </w:rPr>
        <w:t>szkół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placówek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w </w:t>
      </w:r>
      <w:proofErr w:type="spellStart"/>
      <w:r w:rsidRPr="007E39D4">
        <w:rPr>
          <w:rFonts w:cs="Calibri"/>
          <w:color w:val="000000"/>
          <w:sz w:val="17"/>
          <w:szCs w:val="17"/>
        </w:rPr>
        <w:t>zakresie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realizacji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zadań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dydaktycznych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, </w:t>
      </w:r>
      <w:proofErr w:type="spellStart"/>
      <w:r w:rsidRPr="007E39D4">
        <w:rPr>
          <w:rFonts w:cs="Calibri"/>
          <w:color w:val="000000"/>
          <w:sz w:val="17"/>
          <w:szCs w:val="17"/>
        </w:rPr>
        <w:t>wychowawczych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opiekuńczych</w:t>
      </w:r>
      <w:proofErr w:type="spellEnd"/>
      <w:r w:rsidRPr="007E39D4">
        <w:rPr>
          <w:rFonts w:cs="Calibri"/>
          <w:color w:val="000000"/>
          <w:sz w:val="17"/>
          <w:szCs w:val="17"/>
        </w:rPr>
        <w:t>.</w:t>
      </w:r>
    </w:p>
    <w:p w:rsidR="003E40EF" w:rsidRPr="007E39D4" w:rsidRDefault="003E40EF" w:rsidP="003E40EF">
      <w:pPr>
        <w:pStyle w:val="Akapitzlist"/>
        <w:widowControl w:val="0"/>
        <w:numPr>
          <w:ilvl w:val="0"/>
          <w:numId w:val="10"/>
        </w:numPr>
        <w:suppressAutoHyphens/>
        <w:spacing w:before="240" w:after="0" w:line="240" w:lineRule="auto"/>
        <w:jc w:val="both"/>
        <w:rPr>
          <w:rFonts w:cs="Calibri"/>
          <w:color w:val="000000"/>
          <w:sz w:val="17"/>
          <w:szCs w:val="17"/>
        </w:rPr>
      </w:pPr>
      <w:proofErr w:type="spellStart"/>
      <w:r w:rsidRPr="007E39D4">
        <w:rPr>
          <w:rFonts w:cs="Calibri"/>
          <w:color w:val="000000"/>
          <w:sz w:val="17"/>
          <w:szCs w:val="17"/>
        </w:rPr>
        <w:t>Państwa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dane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osobowe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będą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przetwarzane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na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podstawie</w:t>
      </w:r>
      <w:proofErr w:type="spellEnd"/>
      <w:r w:rsidRPr="007E39D4">
        <w:rPr>
          <w:rFonts w:cs="Calibri"/>
          <w:color w:val="000000"/>
          <w:sz w:val="17"/>
          <w:szCs w:val="17"/>
        </w:rPr>
        <w:t>:</w:t>
      </w:r>
    </w:p>
    <w:p w:rsidR="003E40EF" w:rsidRPr="007E39D4" w:rsidRDefault="003E40EF" w:rsidP="003E40EF">
      <w:pPr>
        <w:pStyle w:val="Akapitzlist"/>
        <w:widowControl w:val="0"/>
        <w:numPr>
          <w:ilvl w:val="0"/>
          <w:numId w:val="16"/>
        </w:numPr>
        <w:suppressAutoHyphens/>
        <w:spacing w:before="240" w:after="0" w:line="240" w:lineRule="auto"/>
        <w:jc w:val="both"/>
        <w:rPr>
          <w:rFonts w:cs="Calibri"/>
          <w:color w:val="000000"/>
          <w:sz w:val="17"/>
          <w:szCs w:val="17"/>
        </w:rPr>
      </w:pPr>
      <w:r w:rsidRPr="007E39D4">
        <w:rPr>
          <w:rFonts w:cs="Calibri"/>
          <w:color w:val="000000"/>
          <w:sz w:val="17"/>
          <w:szCs w:val="17"/>
        </w:rPr>
        <w:t xml:space="preserve">art. 6 </w:t>
      </w:r>
      <w:proofErr w:type="spellStart"/>
      <w:r w:rsidRPr="007E39D4">
        <w:rPr>
          <w:rFonts w:cs="Calibri"/>
          <w:color w:val="000000"/>
          <w:sz w:val="17"/>
          <w:szCs w:val="17"/>
        </w:rPr>
        <w:t>ust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. 1 lit. c) RODO - </w:t>
      </w:r>
      <w:proofErr w:type="spellStart"/>
      <w:r w:rsidRPr="007E39D4">
        <w:rPr>
          <w:rFonts w:cs="Calibri"/>
          <w:color w:val="000000"/>
          <w:sz w:val="18"/>
          <w:szCs w:val="18"/>
        </w:rPr>
        <w:t>przetwarzanie</w:t>
      </w:r>
      <w:proofErr w:type="spellEnd"/>
      <w:r w:rsidRPr="007E39D4">
        <w:rPr>
          <w:rFonts w:cs="Calibri"/>
          <w:color w:val="000000"/>
          <w:sz w:val="18"/>
          <w:szCs w:val="18"/>
        </w:rPr>
        <w:t xml:space="preserve"> jest </w:t>
      </w:r>
      <w:proofErr w:type="spellStart"/>
      <w:r w:rsidRPr="007E39D4">
        <w:rPr>
          <w:rFonts w:cs="Calibri"/>
          <w:color w:val="000000"/>
          <w:sz w:val="18"/>
          <w:szCs w:val="18"/>
        </w:rPr>
        <w:t>niezbędne</w:t>
      </w:r>
      <w:proofErr w:type="spellEnd"/>
      <w:r w:rsidRPr="007E39D4">
        <w:rPr>
          <w:rFonts w:cs="Calibri"/>
          <w:color w:val="000000"/>
          <w:sz w:val="18"/>
          <w:szCs w:val="18"/>
        </w:rPr>
        <w:t xml:space="preserve"> do </w:t>
      </w:r>
      <w:proofErr w:type="spellStart"/>
      <w:r w:rsidRPr="007E39D4">
        <w:rPr>
          <w:rFonts w:cs="Calibri"/>
          <w:color w:val="000000"/>
          <w:sz w:val="18"/>
          <w:szCs w:val="18"/>
        </w:rPr>
        <w:t>wypełnienia</w:t>
      </w:r>
      <w:proofErr w:type="spellEnd"/>
      <w:r w:rsidRPr="007E39D4">
        <w:rPr>
          <w:rFonts w:cs="Calibri"/>
          <w:color w:val="000000"/>
          <w:sz w:val="18"/>
          <w:szCs w:val="18"/>
        </w:rPr>
        <w:t xml:space="preserve"> </w:t>
      </w:r>
      <w:proofErr w:type="spellStart"/>
      <w:r w:rsidRPr="007E39D4">
        <w:rPr>
          <w:rFonts w:cs="Calibri"/>
          <w:color w:val="000000"/>
          <w:sz w:val="18"/>
          <w:szCs w:val="18"/>
        </w:rPr>
        <w:t>obowiązku</w:t>
      </w:r>
      <w:proofErr w:type="spellEnd"/>
      <w:r w:rsidRPr="007E39D4">
        <w:rPr>
          <w:rFonts w:cs="Calibri"/>
          <w:color w:val="000000"/>
          <w:sz w:val="18"/>
          <w:szCs w:val="18"/>
        </w:rPr>
        <w:t xml:space="preserve"> </w:t>
      </w:r>
      <w:proofErr w:type="spellStart"/>
      <w:r w:rsidRPr="007E39D4">
        <w:rPr>
          <w:rFonts w:cs="Calibri"/>
          <w:color w:val="000000"/>
          <w:sz w:val="18"/>
          <w:szCs w:val="18"/>
        </w:rPr>
        <w:t>prawnego</w:t>
      </w:r>
      <w:proofErr w:type="spellEnd"/>
      <w:r w:rsidRPr="007E39D4">
        <w:rPr>
          <w:rFonts w:cs="Calibri"/>
          <w:color w:val="000000"/>
          <w:sz w:val="18"/>
          <w:szCs w:val="18"/>
        </w:rPr>
        <w:t xml:space="preserve"> </w:t>
      </w:r>
      <w:proofErr w:type="spellStart"/>
      <w:r w:rsidRPr="007E39D4">
        <w:rPr>
          <w:rFonts w:cs="Calibri"/>
          <w:color w:val="000000"/>
          <w:sz w:val="18"/>
          <w:szCs w:val="18"/>
        </w:rPr>
        <w:t>ciążącego</w:t>
      </w:r>
      <w:proofErr w:type="spellEnd"/>
      <w:r w:rsidRPr="007E39D4">
        <w:rPr>
          <w:rFonts w:cs="Calibri"/>
          <w:color w:val="000000"/>
          <w:sz w:val="18"/>
          <w:szCs w:val="18"/>
        </w:rPr>
        <w:t xml:space="preserve"> </w:t>
      </w:r>
      <w:proofErr w:type="spellStart"/>
      <w:r w:rsidRPr="007E39D4">
        <w:rPr>
          <w:rFonts w:cs="Calibri"/>
          <w:color w:val="000000"/>
          <w:sz w:val="18"/>
          <w:szCs w:val="18"/>
        </w:rPr>
        <w:t>na</w:t>
      </w:r>
      <w:proofErr w:type="spellEnd"/>
      <w:r w:rsidRPr="007E39D4">
        <w:rPr>
          <w:rFonts w:cs="Calibri"/>
          <w:color w:val="000000"/>
          <w:sz w:val="18"/>
          <w:szCs w:val="18"/>
        </w:rPr>
        <w:t xml:space="preserve"> </w:t>
      </w:r>
      <w:proofErr w:type="spellStart"/>
      <w:r w:rsidRPr="007E39D4">
        <w:rPr>
          <w:rFonts w:cs="Calibri"/>
          <w:color w:val="000000"/>
          <w:sz w:val="18"/>
          <w:szCs w:val="18"/>
        </w:rPr>
        <w:t>administratorze</w:t>
      </w:r>
      <w:proofErr w:type="spellEnd"/>
      <w:r w:rsidRPr="007E39D4">
        <w:rPr>
          <w:rFonts w:cs="Calibri"/>
          <w:color w:val="000000"/>
          <w:sz w:val="18"/>
          <w:szCs w:val="18"/>
        </w:rPr>
        <w:t>;</w:t>
      </w:r>
      <w:r w:rsidRPr="007E39D4">
        <w:rPr>
          <w:rFonts w:cs="Calibri"/>
          <w:color w:val="000000"/>
          <w:sz w:val="17"/>
          <w:szCs w:val="17"/>
        </w:rPr>
        <w:t xml:space="preserve"> </w:t>
      </w:r>
    </w:p>
    <w:p w:rsidR="003E40EF" w:rsidRPr="007E39D4" w:rsidRDefault="003E40EF" w:rsidP="003E40EF">
      <w:pPr>
        <w:pStyle w:val="Akapitzlist"/>
        <w:widowControl w:val="0"/>
        <w:numPr>
          <w:ilvl w:val="0"/>
          <w:numId w:val="16"/>
        </w:numPr>
        <w:suppressAutoHyphens/>
        <w:spacing w:before="240" w:after="0" w:line="240" w:lineRule="auto"/>
        <w:jc w:val="both"/>
        <w:rPr>
          <w:rFonts w:cs="Calibri"/>
          <w:color w:val="000000"/>
          <w:sz w:val="17"/>
          <w:szCs w:val="17"/>
        </w:rPr>
      </w:pPr>
      <w:r w:rsidRPr="007E39D4">
        <w:rPr>
          <w:rFonts w:cs="Calibri"/>
          <w:color w:val="000000"/>
          <w:sz w:val="17"/>
          <w:szCs w:val="17"/>
        </w:rPr>
        <w:t xml:space="preserve">art. 9 </w:t>
      </w:r>
      <w:proofErr w:type="spellStart"/>
      <w:r w:rsidRPr="007E39D4">
        <w:rPr>
          <w:rFonts w:cs="Calibri"/>
          <w:color w:val="000000"/>
          <w:sz w:val="17"/>
          <w:szCs w:val="17"/>
        </w:rPr>
        <w:t>ust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. 2 lit. g) RODO - </w:t>
      </w:r>
      <w:proofErr w:type="spellStart"/>
      <w:r w:rsidRPr="007E39D4">
        <w:rPr>
          <w:rFonts w:cs="Calibri"/>
          <w:color w:val="000000"/>
          <w:sz w:val="17"/>
          <w:szCs w:val="17"/>
        </w:rPr>
        <w:t>przetwarzanie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jest </w:t>
      </w:r>
      <w:proofErr w:type="spellStart"/>
      <w:r w:rsidRPr="007E39D4">
        <w:rPr>
          <w:rFonts w:cs="Calibri"/>
          <w:color w:val="000000"/>
          <w:sz w:val="17"/>
          <w:szCs w:val="17"/>
        </w:rPr>
        <w:t>niezbędne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ze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względów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związanych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z </w:t>
      </w:r>
      <w:proofErr w:type="spellStart"/>
      <w:r w:rsidRPr="007E39D4">
        <w:rPr>
          <w:rFonts w:cs="Calibri"/>
          <w:color w:val="000000"/>
          <w:sz w:val="17"/>
          <w:szCs w:val="17"/>
        </w:rPr>
        <w:t>ważnym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interesem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publicznym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, </w:t>
      </w:r>
      <w:proofErr w:type="spellStart"/>
      <w:r w:rsidRPr="007E39D4">
        <w:rPr>
          <w:rFonts w:cs="Calibri"/>
          <w:color w:val="000000"/>
          <w:sz w:val="17"/>
          <w:szCs w:val="17"/>
        </w:rPr>
        <w:t>na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podstawie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prawa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Unii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lub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prawa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państwa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członkowskiego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, </w:t>
      </w:r>
      <w:proofErr w:type="spellStart"/>
      <w:r w:rsidRPr="007E39D4">
        <w:rPr>
          <w:rFonts w:cs="Calibri"/>
          <w:color w:val="000000"/>
          <w:sz w:val="17"/>
          <w:szCs w:val="17"/>
        </w:rPr>
        <w:t>które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są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proporcjonalne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do </w:t>
      </w:r>
      <w:proofErr w:type="spellStart"/>
      <w:r w:rsidRPr="007E39D4">
        <w:rPr>
          <w:rFonts w:cs="Calibri"/>
          <w:color w:val="000000"/>
          <w:sz w:val="17"/>
          <w:szCs w:val="17"/>
        </w:rPr>
        <w:t>wyznaczonego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celu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, </w:t>
      </w:r>
      <w:proofErr w:type="spellStart"/>
      <w:r w:rsidRPr="007E39D4">
        <w:rPr>
          <w:rFonts w:cs="Calibri"/>
          <w:color w:val="000000"/>
          <w:sz w:val="17"/>
          <w:szCs w:val="17"/>
        </w:rPr>
        <w:t>nie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naruszają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istoty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prawa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do </w:t>
      </w:r>
      <w:proofErr w:type="spellStart"/>
      <w:r w:rsidRPr="007E39D4">
        <w:rPr>
          <w:rFonts w:cs="Calibri"/>
          <w:color w:val="000000"/>
          <w:sz w:val="17"/>
          <w:szCs w:val="17"/>
        </w:rPr>
        <w:t>ochrony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danych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przewidują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odpowiednie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konkretne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środki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ochrony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praw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podstawowych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interesów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osoby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, </w:t>
      </w:r>
      <w:proofErr w:type="spellStart"/>
      <w:r w:rsidRPr="007E39D4">
        <w:rPr>
          <w:rFonts w:cs="Calibri"/>
          <w:color w:val="000000"/>
          <w:sz w:val="17"/>
          <w:szCs w:val="17"/>
        </w:rPr>
        <w:t>której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dane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dotyczą</w:t>
      </w:r>
      <w:proofErr w:type="spellEnd"/>
      <w:r w:rsidRPr="007E39D4">
        <w:rPr>
          <w:rFonts w:cs="Calibri"/>
          <w:color w:val="000000"/>
          <w:sz w:val="17"/>
          <w:szCs w:val="17"/>
        </w:rPr>
        <w:t>;</w:t>
      </w:r>
    </w:p>
    <w:p w:rsidR="003E40EF" w:rsidRPr="007E39D4" w:rsidRDefault="003E40EF" w:rsidP="003E40EF">
      <w:pPr>
        <w:pStyle w:val="Akapitzlist"/>
        <w:widowControl w:val="0"/>
        <w:numPr>
          <w:ilvl w:val="0"/>
          <w:numId w:val="16"/>
        </w:numPr>
        <w:suppressAutoHyphens/>
        <w:spacing w:before="240" w:after="0" w:line="240" w:lineRule="auto"/>
        <w:jc w:val="both"/>
        <w:rPr>
          <w:rFonts w:cs="Calibri"/>
          <w:color w:val="000000"/>
          <w:sz w:val="17"/>
          <w:szCs w:val="17"/>
        </w:rPr>
      </w:pPr>
      <w:r w:rsidRPr="007E39D4">
        <w:rPr>
          <w:rFonts w:cs="Calibri"/>
          <w:sz w:val="17"/>
          <w:szCs w:val="17"/>
        </w:rPr>
        <w:t xml:space="preserve">art. 6 </w:t>
      </w:r>
      <w:proofErr w:type="spellStart"/>
      <w:r w:rsidRPr="007E39D4">
        <w:rPr>
          <w:rFonts w:cs="Calibri"/>
          <w:sz w:val="17"/>
          <w:szCs w:val="17"/>
        </w:rPr>
        <w:t>ust</w:t>
      </w:r>
      <w:proofErr w:type="spellEnd"/>
      <w:r w:rsidRPr="007E39D4">
        <w:rPr>
          <w:rFonts w:cs="Calibri"/>
          <w:sz w:val="17"/>
          <w:szCs w:val="17"/>
        </w:rPr>
        <w:t xml:space="preserve">. 1 lit. a) RODO - </w:t>
      </w:r>
      <w:proofErr w:type="spellStart"/>
      <w:r w:rsidRPr="007E39D4">
        <w:rPr>
          <w:rFonts w:cs="Calibri"/>
          <w:sz w:val="17"/>
          <w:szCs w:val="17"/>
        </w:rPr>
        <w:t>dobrowolnie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wyrażona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przez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Państwa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zgoda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dla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kategorii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osobowych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tj</w:t>
      </w:r>
      <w:proofErr w:type="spellEnd"/>
      <w:r w:rsidRPr="007E39D4">
        <w:rPr>
          <w:rFonts w:cs="Calibri"/>
          <w:sz w:val="17"/>
          <w:szCs w:val="17"/>
        </w:rPr>
        <w:t xml:space="preserve">.: </w:t>
      </w:r>
      <w:proofErr w:type="spellStart"/>
      <w:r w:rsidRPr="007E39D4">
        <w:rPr>
          <w:rFonts w:cs="Calibri"/>
          <w:sz w:val="17"/>
          <w:szCs w:val="17"/>
        </w:rPr>
        <w:t>nr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telefonu</w:t>
      </w:r>
      <w:proofErr w:type="spellEnd"/>
      <w:r w:rsidRPr="007E39D4">
        <w:rPr>
          <w:rFonts w:cs="Calibri"/>
          <w:sz w:val="17"/>
          <w:szCs w:val="17"/>
        </w:rPr>
        <w:t xml:space="preserve">, </w:t>
      </w:r>
      <w:proofErr w:type="spellStart"/>
      <w:r w:rsidRPr="007E39D4">
        <w:rPr>
          <w:rFonts w:cs="Calibri"/>
          <w:sz w:val="17"/>
          <w:szCs w:val="17"/>
        </w:rPr>
        <w:t>adres</w:t>
      </w:r>
      <w:proofErr w:type="spellEnd"/>
      <w:r w:rsidRPr="007E39D4">
        <w:rPr>
          <w:rFonts w:cs="Calibri"/>
          <w:sz w:val="17"/>
          <w:szCs w:val="17"/>
        </w:rPr>
        <w:t xml:space="preserve"> e-mail, w </w:t>
      </w:r>
      <w:proofErr w:type="spellStart"/>
      <w:r w:rsidRPr="007E39D4">
        <w:rPr>
          <w:rFonts w:cs="Calibri"/>
          <w:sz w:val="17"/>
          <w:szCs w:val="17"/>
        </w:rPr>
        <w:t>tym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również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wizerunek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umieszczonych</w:t>
      </w:r>
      <w:proofErr w:type="spellEnd"/>
      <w:r w:rsidRPr="007E39D4">
        <w:rPr>
          <w:rFonts w:cs="Calibri"/>
          <w:sz w:val="17"/>
          <w:szCs w:val="17"/>
        </w:rPr>
        <w:t xml:space="preserve"> w </w:t>
      </w:r>
      <w:proofErr w:type="spellStart"/>
      <w:r w:rsidRPr="007E39D4">
        <w:rPr>
          <w:rFonts w:cs="Calibri"/>
          <w:sz w:val="17"/>
          <w:szCs w:val="17"/>
        </w:rPr>
        <w:t>materiałach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promujących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r w:rsidRPr="007E39D4">
        <w:rPr>
          <w:rFonts w:cs="Calibri"/>
          <w:sz w:val="17"/>
          <w:szCs w:val="17"/>
        </w:rPr>
        <w:br/>
      </w:r>
      <w:proofErr w:type="spellStart"/>
      <w:r w:rsidRPr="007E39D4">
        <w:rPr>
          <w:rFonts w:cs="Calibri"/>
          <w:sz w:val="17"/>
          <w:szCs w:val="17"/>
        </w:rPr>
        <w:t>i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dokumentujących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działalność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poradni</w:t>
      </w:r>
      <w:proofErr w:type="spellEnd"/>
      <w:r w:rsidRPr="007E39D4">
        <w:rPr>
          <w:rFonts w:cs="Calibri"/>
          <w:sz w:val="17"/>
          <w:szCs w:val="17"/>
        </w:rPr>
        <w:t>,</w:t>
      </w:r>
    </w:p>
    <w:p w:rsidR="003E40EF" w:rsidRPr="007E39D4" w:rsidRDefault="003E40EF" w:rsidP="003E40EF">
      <w:pPr>
        <w:pStyle w:val="Akapitzlist"/>
        <w:widowControl w:val="0"/>
        <w:suppressAutoHyphens/>
        <w:spacing w:before="240" w:after="0" w:line="240" w:lineRule="auto"/>
        <w:ind w:left="1428"/>
        <w:jc w:val="both"/>
        <w:rPr>
          <w:rFonts w:cs="Calibri"/>
          <w:color w:val="000000"/>
          <w:sz w:val="17"/>
          <w:szCs w:val="17"/>
        </w:rPr>
      </w:pPr>
      <w:r w:rsidRPr="007E39D4">
        <w:rPr>
          <w:rFonts w:cs="Calibri"/>
          <w:color w:val="000000"/>
          <w:sz w:val="17"/>
          <w:szCs w:val="17"/>
        </w:rPr>
        <w:t xml:space="preserve">w </w:t>
      </w:r>
      <w:proofErr w:type="spellStart"/>
      <w:r w:rsidRPr="007E39D4">
        <w:rPr>
          <w:rFonts w:cs="Calibri"/>
          <w:color w:val="000000"/>
          <w:sz w:val="17"/>
          <w:szCs w:val="17"/>
        </w:rPr>
        <w:t>związku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z </w:t>
      </w:r>
      <w:proofErr w:type="spellStart"/>
      <w:r w:rsidRPr="007E39D4">
        <w:rPr>
          <w:rFonts w:cs="Calibri"/>
          <w:color w:val="000000"/>
          <w:sz w:val="17"/>
          <w:szCs w:val="17"/>
        </w:rPr>
        <w:t>Rozporządzeniem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Ministra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Edukacji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Narodowej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z </w:t>
      </w:r>
      <w:proofErr w:type="spellStart"/>
      <w:r w:rsidRPr="007E39D4">
        <w:rPr>
          <w:rFonts w:cs="Calibri"/>
          <w:color w:val="000000"/>
          <w:sz w:val="17"/>
          <w:szCs w:val="17"/>
        </w:rPr>
        <w:t>dnia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1 </w:t>
      </w:r>
      <w:proofErr w:type="spellStart"/>
      <w:r w:rsidRPr="007E39D4">
        <w:rPr>
          <w:rFonts w:cs="Calibri"/>
          <w:color w:val="000000"/>
          <w:sz w:val="17"/>
          <w:szCs w:val="17"/>
        </w:rPr>
        <w:t>lutego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2013 r. w </w:t>
      </w:r>
      <w:proofErr w:type="spellStart"/>
      <w:r w:rsidRPr="007E39D4">
        <w:rPr>
          <w:rFonts w:cs="Calibri"/>
          <w:color w:val="000000"/>
          <w:sz w:val="17"/>
          <w:szCs w:val="17"/>
        </w:rPr>
        <w:t>sprawie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szczegółowych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zasad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działania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publicznych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poradni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psychologiczno-pedagogicznych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, w </w:t>
      </w:r>
      <w:proofErr w:type="spellStart"/>
      <w:r w:rsidRPr="007E39D4">
        <w:rPr>
          <w:rFonts w:cs="Calibri"/>
          <w:color w:val="000000"/>
          <w:sz w:val="17"/>
          <w:szCs w:val="17"/>
        </w:rPr>
        <w:t>tym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publicznych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poradni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specjalistycznych</w:t>
      </w:r>
      <w:proofErr w:type="spellEnd"/>
      <w:r w:rsidRPr="007E39D4">
        <w:rPr>
          <w:rFonts w:cs="Calibri"/>
          <w:color w:val="000000"/>
          <w:sz w:val="17"/>
          <w:szCs w:val="17"/>
        </w:rPr>
        <w:t>.</w:t>
      </w:r>
    </w:p>
    <w:p w:rsidR="003E40EF" w:rsidRPr="007E39D4" w:rsidRDefault="003E40EF" w:rsidP="003E40EF">
      <w:pPr>
        <w:pStyle w:val="Akapitzlist"/>
        <w:numPr>
          <w:ilvl w:val="0"/>
          <w:numId w:val="10"/>
        </w:numPr>
        <w:spacing w:after="0" w:line="256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sz w:val="17"/>
          <w:szCs w:val="17"/>
        </w:rPr>
        <w:t>Państwa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osobowe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będą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udostępniane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innym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odbiorcom</w:t>
      </w:r>
      <w:proofErr w:type="spellEnd"/>
      <w:r w:rsidRPr="007E39D4">
        <w:rPr>
          <w:rFonts w:cs="Calibri"/>
          <w:sz w:val="17"/>
          <w:szCs w:val="17"/>
        </w:rPr>
        <w:t xml:space="preserve"> z </w:t>
      </w:r>
      <w:proofErr w:type="spellStart"/>
      <w:r w:rsidRPr="007E39D4">
        <w:rPr>
          <w:rFonts w:cs="Calibri"/>
          <w:sz w:val="17"/>
          <w:szCs w:val="17"/>
        </w:rPr>
        <w:t>wyłączeniem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podmiotów</w:t>
      </w:r>
      <w:proofErr w:type="spellEnd"/>
      <w:r w:rsidRPr="007E39D4">
        <w:rPr>
          <w:rFonts w:cs="Calibri"/>
          <w:sz w:val="17"/>
          <w:szCs w:val="17"/>
        </w:rPr>
        <w:t xml:space="preserve"> do </w:t>
      </w:r>
      <w:proofErr w:type="spellStart"/>
      <w:r w:rsidRPr="007E39D4">
        <w:rPr>
          <w:rFonts w:cs="Calibri"/>
          <w:sz w:val="17"/>
          <w:szCs w:val="17"/>
        </w:rPr>
        <w:t>tego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uprawnionych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takich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jak</w:t>
      </w:r>
      <w:proofErr w:type="spellEnd"/>
      <w:r w:rsidRPr="007E39D4">
        <w:rPr>
          <w:rFonts w:cs="Calibri"/>
          <w:sz w:val="17"/>
          <w:szCs w:val="17"/>
        </w:rPr>
        <w:t>:</w:t>
      </w:r>
    </w:p>
    <w:p w:rsidR="003E40EF" w:rsidRPr="007E39D4" w:rsidRDefault="003E40EF" w:rsidP="003E40EF">
      <w:pPr>
        <w:pStyle w:val="Akapitzlist"/>
        <w:numPr>
          <w:ilvl w:val="0"/>
          <w:numId w:val="17"/>
        </w:numPr>
        <w:spacing w:after="0" w:line="256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sz w:val="17"/>
          <w:szCs w:val="17"/>
        </w:rPr>
        <w:t>podmioty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upoważnione</w:t>
      </w:r>
      <w:proofErr w:type="spellEnd"/>
      <w:r w:rsidRPr="007E39D4">
        <w:rPr>
          <w:rFonts w:cs="Calibri"/>
          <w:sz w:val="17"/>
          <w:szCs w:val="17"/>
        </w:rPr>
        <w:t xml:space="preserve"> do </w:t>
      </w:r>
      <w:proofErr w:type="spellStart"/>
      <w:r w:rsidRPr="007E39D4">
        <w:rPr>
          <w:rFonts w:cs="Calibri"/>
          <w:sz w:val="17"/>
          <w:szCs w:val="17"/>
        </w:rPr>
        <w:t>odbioru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osobowych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podstawie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odpowiednich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przepisów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prawa</w:t>
      </w:r>
      <w:proofErr w:type="spellEnd"/>
      <w:r w:rsidRPr="007E39D4">
        <w:rPr>
          <w:rFonts w:cs="Calibri"/>
          <w:sz w:val="17"/>
          <w:szCs w:val="17"/>
        </w:rPr>
        <w:t>,</w:t>
      </w:r>
    </w:p>
    <w:p w:rsidR="003E40EF" w:rsidRPr="007E39D4" w:rsidRDefault="003E40EF" w:rsidP="003E40EF">
      <w:pPr>
        <w:pStyle w:val="Akapitzlist"/>
        <w:numPr>
          <w:ilvl w:val="0"/>
          <w:numId w:val="17"/>
        </w:numPr>
        <w:spacing w:after="0" w:line="256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sz w:val="17"/>
          <w:szCs w:val="17"/>
        </w:rPr>
        <w:t>podmioty</w:t>
      </w:r>
      <w:proofErr w:type="spellEnd"/>
      <w:r w:rsidRPr="007E39D4">
        <w:rPr>
          <w:rFonts w:cs="Calibri"/>
          <w:sz w:val="17"/>
          <w:szCs w:val="17"/>
        </w:rPr>
        <w:t xml:space="preserve">, </w:t>
      </w:r>
      <w:proofErr w:type="spellStart"/>
      <w:r w:rsidRPr="007E39D4">
        <w:rPr>
          <w:rFonts w:cs="Calibri"/>
          <w:sz w:val="17"/>
          <w:szCs w:val="17"/>
        </w:rPr>
        <w:t>które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przetwarzają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osobowe</w:t>
      </w:r>
      <w:proofErr w:type="spellEnd"/>
      <w:r w:rsidRPr="007E39D4">
        <w:rPr>
          <w:rFonts w:cs="Calibri"/>
          <w:sz w:val="17"/>
          <w:szCs w:val="17"/>
        </w:rPr>
        <w:t xml:space="preserve"> w </w:t>
      </w:r>
      <w:proofErr w:type="spellStart"/>
      <w:r w:rsidRPr="007E39D4">
        <w:rPr>
          <w:rFonts w:cs="Calibri"/>
          <w:sz w:val="17"/>
          <w:szCs w:val="17"/>
        </w:rPr>
        <w:t>imieniu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administratora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podstawie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zawartej</w:t>
      </w:r>
      <w:proofErr w:type="spellEnd"/>
      <w:r w:rsidRPr="007E39D4">
        <w:rPr>
          <w:rFonts w:cs="Calibri"/>
          <w:sz w:val="17"/>
          <w:szCs w:val="17"/>
        </w:rPr>
        <w:t xml:space="preserve">  </w:t>
      </w:r>
      <w:r w:rsidRPr="007E39D4">
        <w:rPr>
          <w:rFonts w:cs="Calibri"/>
          <w:sz w:val="17"/>
          <w:szCs w:val="17"/>
        </w:rPr>
        <w:br/>
        <w:t xml:space="preserve">z </w:t>
      </w:r>
      <w:proofErr w:type="spellStart"/>
      <w:r w:rsidRPr="007E39D4">
        <w:rPr>
          <w:rFonts w:cs="Calibri"/>
          <w:sz w:val="17"/>
          <w:szCs w:val="17"/>
        </w:rPr>
        <w:t>administratorem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umowy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powierzenia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przetwarzania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osobowych</w:t>
      </w:r>
      <w:proofErr w:type="spellEnd"/>
      <w:r w:rsidRPr="007E39D4">
        <w:rPr>
          <w:rFonts w:cs="Calibri"/>
          <w:sz w:val="17"/>
          <w:szCs w:val="17"/>
        </w:rPr>
        <w:t>.</w:t>
      </w:r>
    </w:p>
    <w:p w:rsidR="003E40EF" w:rsidRPr="007E39D4" w:rsidRDefault="003E40EF" w:rsidP="003E40EF">
      <w:pPr>
        <w:pStyle w:val="Akapitzlist"/>
        <w:numPr>
          <w:ilvl w:val="0"/>
          <w:numId w:val="10"/>
        </w:numPr>
        <w:spacing w:after="0" w:line="256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sz w:val="17"/>
          <w:szCs w:val="17"/>
        </w:rPr>
        <w:t>Państwa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osobowe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po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zrealizowaniu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celu</w:t>
      </w:r>
      <w:proofErr w:type="spellEnd"/>
      <w:r w:rsidRPr="007E39D4">
        <w:rPr>
          <w:rFonts w:cs="Calibri"/>
          <w:sz w:val="17"/>
          <w:szCs w:val="17"/>
        </w:rPr>
        <w:t xml:space="preserve">, </w:t>
      </w:r>
      <w:proofErr w:type="spellStart"/>
      <w:r w:rsidRPr="007E39D4">
        <w:rPr>
          <w:rFonts w:cs="Calibri"/>
          <w:sz w:val="17"/>
          <w:szCs w:val="17"/>
        </w:rPr>
        <w:t>dla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którego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zostały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zebrane</w:t>
      </w:r>
      <w:proofErr w:type="spellEnd"/>
      <w:r w:rsidRPr="007E39D4">
        <w:rPr>
          <w:rFonts w:cs="Calibri"/>
          <w:sz w:val="17"/>
          <w:szCs w:val="17"/>
        </w:rPr>
        <w:t xml:space="preserve">, </w:t>
      </w:r>
      <w:proofErr w:type="spellStart"/>
      <w:r w:rsidRPr="007E39D4">
        <w:rPr>
          <w:rFonts w:cs="Calibri"/>
          <w:sz w:val="17"/>
          <w:szCs w:val="17"/>
        </w:rPr>
        <w:t>będą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przetwarzane</w:t>
      </w:r>
      <w:proofErr w:type="spellEnd"/>
      <w:r w:rsidRPr="007E39D4">
        <w:rPr>
          <w:rFonts w:cs="Calibri"/>
          <w:sz w:val="17"/>
          <w:szCs w:val="17"/>
        </w:rPr>
        <w:t xml:space="preserve"> w </w:t>
      </w:r>
      <w:proofErr w:type="spellStart"/>
      <w:r w:rsidRPr="007E39D4">
        <w:rPr>
          <w:rFonts w:cs="Calibri"/>
          <w:sz w:val="17"/>
          <w:szCs w:val="17"/>
        </w:rPr>
        <w:t>celach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archiwalnych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i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przechowywane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przez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okres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niezbędny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wynikający</w:t>
      </w:r>
      <w:proofErr w:type="spellEnd"/>
      <w:r w:rsidRPr="007E39D4">
        <w:rPr>
          <w:rFonts w:cs="Calibri"/>
          <w:sz w:val="17"/>
          <w:szCs w:val="17"/>
        </w:rPr>
        <w:t xml:space="preserve"> z </w:t>
      </w:r>
      <w:proofErr w:type="spellStart"/>
      <w:r w:rsidRPr="007E39D4">
        <w:rPr>
          <w:rFonts w:cs="Calibri"/>
          <w:sz w:val="17"/>
          <w:szCs w:val="17"/>
        </w:rPr>
        <w:t>przepisów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dotyczących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archiwizacji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dokumentów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oraz</w:t>
      </w:r>
      <w:proofErr w:type="spellEnd"/>
      <w:r w:rsidRPr="007E39D4">
        <w:rPr>
          <w:rFonts w:cs="Calibri"/>
          <w:sz w:val="17"/>
          <w:szCs w:val="17"/>
        </w:rPr>
        <w:t xml:space="preserve"> z </w:t>
      </w:r>
      <w:proofErr w:type="spellStart"/>
      <w:r w:rsidRPr="007E39D4">
        <w:rPr>
          <w:rFonts w:cs="Calibri"/>
          <w:sz w:val="17"/>
          <w:szCs w:val="17"/>
        </w:rPr>
        <w:t>tytułu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przedawnienia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ewentualnych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roszczeń</w:t>
      </w:r>
      <w:proofErr w:type="spellEnd"/>
      <w:r w:rsidRPr="007E39D4">
        <w:rPr>
          <w:rFonts w:cs="Calibri"/>
          <w:sz w:val="17"/>
          <w:szCs w:val="17"/>
        </w:rPr>
        <w:t>.</w:t>
      </w:r>
    </w:p>
    <w:p w:rsidR="003E40EF" w:rsidRPr="007E39D4" w:rsidRDefault="003E40EF" w:rsidP="003E40EF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sz w:val="17"/>
          <w:szCs w:val="17"/>
        </w:rPr>
        <w:t>Posiadają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Państwo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prawo</w:t>
      </w:r>
      <w:proofErr w:type="spellEnd"/>
      <w:r w:rsidRPr="007E39D4">
        <w:rPr>
          <w:rFonts w:cs="Calibri"/>
          <w:sz w:val="17"/>
          <w:szCs w:val="17"/>
        </w:rPr>
        <w:t xml:space="preserve"> do </w:t>
      </w:r>
      <w:proofErr w:type="spellStart"/>
      <w:r w:rsidRPr="007E39D4">
        <w:rPr>
          <w:rFonts w:cs="Calibri"/>
          <w:sz w:val="17"/>
          <w:szCs w:val="17"/>
        </w:rPr>
        <w:t>żądania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od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administratora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dostępu</w:t>
      </w:r>
      <w:proofErr w:type="spellEnd"/>
      <w:r w:rsidRPr="007E39D4">
        <w:rPr>
          <w:rFonts w:cs="Calibri"/>
          <w:sz w:val="17"/>
          <w:szCs w:val="17"/>
        </w:rPr>
        <w:t xml:space="preserve"> do </w:t>
      </w:r>
      <w:proofErr w:type="spellStart"/>
      <w:r w:rsidRPr="007E39D4">
        <w:rPr>
          <w:rFonts w:cs="Calibri"/>
          <w:sz w:val="17"/>
          <w:szCs w:val="17"/>
        </w:rPr>
        <w:t>danych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osobowych</w:t>
      </w:r>
      <w:proofErr w:type="spellEnd"/>
      <w:r w:rsidRPr="007E39D4">
        <w:rPr>
          <w:rFonts w:cs="Calibri"/>
          <w:sz w:val="17"/>
          <w:szCs w:val="17"/>
        </w:rPr>
        <w:t xml:space="preserve">, do </w:t>
      </w:r>
      <w:proofErr w:type="spellStart"/>
      <w:r w:rsidRPr="007E39D4">
        <w:rPr>
          <w:rFonts w:cs="Calibri"/>
          <w:sz w:val="17"/>
          <w:szCs w:val="17"/>
        </w:rPr>
        <w:t>ich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sprostowania</w:t>
      </w:r>
      <w:proofErr w:type="spellEnd"/>
      <w:r w:rsidRPr="007E39D4">
        <w:rPr>
          <w:rFonts w:cs="Calibri"/>
          <w:sz w:val="17"/>
          <w:szCs w:val="17"/>
        </w:rPr>
        <w:t xml:space="preserve">, </w:t>
      </w:r>
      <w:proofErr w:type="spellStart"/>
      <w:r w:rsidRPr="007E39D4">
        <w:rPr>
          <w:rFonts w:cs="Calibri"/>
          <w:sz w:val="17"/>
          <w:szCs w:val="17"/>
        </w:rPr>
        <w:t>usunięcia</w:t>
      </w:r>
      <w:proofErr w:type="spellEnd"/>
      <w:r w:rsidRPr="007E39D4">
        <w:rPr>
          <w:rFonts w:cs="Calibri"/>
          <w:sz w:val="17"/>
          <w:szCs w:val="17"/>
        </w:rPr>
        <w:t xml:space="preserve"> (w </w:t>
      </w:r>
      <w:proofErr w:type="spellStart"/>
      <w:r w:rsidRPr="007E39D4">
        <w:rPr>
          <w:rFonts w:cs="Calibri"/>
          <w:sz w:val="17"/>
          <w:szCs w:val="17"/>
        </w:rPr>
        <w:t>sytuacji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gdy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przetwarzanie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następuje</w:t>
      </w:r>
      <w:proofErr w:type="spellEnd"/>
      <w:r w:rsidRPr="007E39D4">
        <w:rPr>
          <w:rFonts w:cs="Calibri"/>
          <w:sz w:val="17"/>
          <w:szCs w:val="17"/>
        </w:rPr>
        <w:t xml:space="preserve"> w </w:t>
      </w:r>
      <w:proofErr w:type="spellStart"/>
      <w:r w:rsidRPr="007E39D4">
        <w:rPr>
          <w:rFonts w:cs="Calibri"/>
          <w:sz w:val="17"/>
          <w:szCs w:val="17"/>
        </w:rPr>
        <w:t>celu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wywiązania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się</w:t>
      </w:r>
      <w:proofErr w:type="spellEnd"/>
      <w:r w:rsidRPr="007E39D4">
        <w:rPr>
          <w:rFonts w:cs="Calibri"/>
          <w:sz w:val="17"/>
          <w:szCs w:val="17"/>
        </w:rPr>
        <w:t xml:space="preserve"> z </w:t>
      </w:r>
      <w:proofErr w:type="spellStart"/>
      <w:r w:rsidRPr="007E39D4">
        <w:rPr>
          <w:rFonts w:cs="Calibri"/>
          <w:sz w:val="17"/>
          <w:szCs w:val="17"/>
        </w:rPr>
        <w:t>obowiązku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wynikającego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r w:rsidRPr="007E39D4">
        <w:rPr>
          <w:rFonts w:cs="Calibri"/>
          <w:sz w:val="17"/>
          <w:szCs w:val="17"/>
        </w:rPr>
        <w:br/>
        <w:t xml:space="preserve">z </w:t>
      </w:r>
      <w:proofErr w:type="spellStart"/>
      <w:r w:rsidRPr="007E39D4">
        <w:rPr>
          <w:rFonts w:cs="Calibri"/>
          <w:sz w:val="17"/>
          <w:szCs w:val="17"/>
        </w:rPr>
        <w:t>przepisu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prawa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lub</w:t>
      </w:r>
      <w:proofErr w:type="spellEnd"/>
      <w:r w:rsidRPr="007E39D4">
        <w:rPr>
          <w:rFonts w:cs="Calibri"/>
          <w:sz w:val="17"/>
          <w:szCs w:val="17"/>
        </w:rPr>
        <w:t xml:space="preserve"> w </w:t>
      </w:r>
      <w:proofErr w:type="spellStart"/>
      <w:r w:rsidRPr="007E39D4">
        <w:rPr>
          <w:rFonts w:cs="Calibri"/>
          <w:sz w:val="17"/>
          <w:szCs w:val="17"/>
        </w:rPr>
        <w:t>ramach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sprawowania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władzy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publicznej</w:t>
      </w:r>
      <w:proofErr w:type="spellEnd"/>
      <w:r w:rsidRPr="007E39D4">
        <w:rPr>
          <w:rFonts w:cs="Calibri"/>
          <w:sz w:val="17"/>
          <w:szCs w:val="17"/>
        </w:rPr>
        <w:t xml:space="preserve">) </w:t>
      </w:r>
      <w:proofErr w:type="spellStart"/>
      <w:r w:rsidRPr="007E39D4">
        <w:rPr>
          <w:rFonts w:cs="Calibri"/>
          <w:sz w:val="17"/>
          <w:szCs w:val="17"/>
        </w:rPr>
        <w:t>lub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ograniczenia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przetwarzania</w:t>
      </w:r>
      <w:proofErr w:type="spellEnd"/>
      <w:r w:rsidRPr="007E39D4">
        <w:rPr>
          <w:rFonts w:cs="Calibri"/>
          <w:sz w:val="17"/>
          <w:szCs w:val="17"/>
        </w:rPr>
        <w:t xml:space="preserve">, </w:t>
      </w:r>
      <w:proofErr w:type="spellStart"/>
      <w:r w:rsidRPr="007E39D4">
        <w:rPr>
          <w:rFonts w:cs="Calibri"/>
          <w:sz w:val="17"/>
          <w:szCs w:val="17"/>
        </w:rPr>
        <w:t>prawo</w:t>
      </w:r>
      <w:proofErr w:type="spellEnd"/>
      <w:r w:rsidRPr="007E39D4">
        <w:rPr>
          <w:rFonts w:cs="Calibri"/>
          <w:sz w:val="17"/>
          <w:szCs w:val="17"/>
        </w:rPr>
        <w:t xml:space="preserve"> do </w:t>
      </w:r>
      <w:proofErr w:type="spellStart"/>
      <w:r w:rsidRPr="007E39D4">
        <w:rPr>
          <w:rFonts w:cs="Calibri"/>
          <w:sz w:val="17"/>
          <w:szCs w:val="17"/>
        </w:rPr>
        <w:t>wniesienia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sprzeciwu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wobec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przetwarzania</w:t>
      </w:r>
      <w:proofErr w:type="spellEnd"/>
      <w:r w:rsidRPr="007E39D4">
        <w:rPr>
          <w:rFonts w:cs="Calibri"/>
          <w:sz w:val="17"/>
          <w:szCs w:val="17"/>
        </w:rPr>
        <w:t xml:space="preserve">, </w:t>
      </w:r>
      <w:proofErr w:type="spellStart"/>
      <w:r w:rsidRPr="007E39D4">
        <w:rPr>
          <w:rFonts w:cs="Calibri"/>
          <w:sz w:val="17"/>
          <w:szCs w:val="17"/>
        </w:rPr>
        <w:t>prawo</w:t>
      </w:r>
      <w:proofErr w:type="spellEnd"/>
      <w:r w:rsidRPr="007E39D4">
        <w:rPr>
          <w:rFonts w:cs="Calibri"/>
          <w:sz w:val="17"/>
          <w:szCs w:val="17"/>
        </w:rPr>
        <w:t xml:space="preserve"> do </w:t>
      </w:r>
      <w:proofErr w:type="spellStart"/>
      <w:r w:rsidRPr="007E39D4">
        <w:rPr>
          <w:rFonts w:cs="Calibri"/>
          <w:sz w:val="17"/>
          <w:szCs w:val="17"/>
        </w:rPr>
        <w:t>przenoszenia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osobowych</w:t>
      </w:r>
      <w:proofErr w:type="spellEnd"/>
      <w:r w:rsidRPr="007E39D4">
        <w:rPr>
          <w:rFonts w:cs="Calibri"/>
          <w:sz w:val="17"/>
          <w:szCs w:val="17"/>
        </w:rPr>
        <w:t>.</w:t>
      </w:r>
    </w:p>
    <w:p w:rsidR="003E40EF" w:rsidRPr="007E39D4" w:rsidRDefault="003E40EF" w:rsidP="003E40EF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cs="Calibri"/>
          <w:sz w:val="17"/>
          <w:szCs w:val="17"/>
          <w:u w:val="single"/>
        </w:rPr>
      </w:pPr>
      <w:proofErr w:type="spellStart"/>
      <w:r w:rsidRPr="007E39D4">
        <w:rPr>
          <w:rFonts w:cs="Calibri"/>
          <w:sz w:val="17"/>
          <w:szCs w:val="17"/>
        </w:rPr>
        <w:t>Jeżeli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Państwa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osobowe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przetwarzane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są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podstawie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zgody</w:t>
      </w:r>
      <w:proofErr w:type="spellEnd"/>
      <w:r w:rsidRPr="007E39D4">
        <w:rPr>
          <w:rStyle w:val="Hipercze"/>
          <w:rFonts w:cs="Calibri"/>
          <w:sz w:val="17"/>
          <w:szCs w:val="17"/>
        </w:rPr>
        <w:t xml:space="preserve">, </w:t>
      </w:r>
      <w:proofErr w:type="spellStart"/>
      <w:r w:rsidRPr="007E39D4">
        <w:rPr>
          <w:rStyle w:val="Hipercze"/>
          <w:rFonts w:cs="Calibri"/>
          <w:sz w:val="17"/>
          <w:szCs w:val="17"/>
        </w:rPr>
        <w:t>posiadają</w:t>
      </w:r>
      <w:proofErr w:type="spellEnd"/>
      <w:r w:rsidRPr="007E39D4">
        <w:rPr>
          <w:rStyle w:val="Hipercze"/>
          <w:rFonts w:cs="Calibri"/>
          <w:sz w:val="17"/>
          <w:szCs w:val="17"/>
        </w:rPr>
        <w:t xml:space="preserve"> </w:t>
      </w:r>
      <w:proofErr w:type="spellStart"/>
      <w:r w:rsidRPr="007E39D4">
        <w:rPr>
          <w:rStyle w:val="Hipercze"/>
          <w:rFonts w:cs="Calibri"/>
          <w:sz w:val="17"/>
          <w:szCs w:val="17"/>
        </w:rPr>
        <w:t>Państwo</w:t>
      </w:r>
      <w:proofErr w:type="spellEnd"/>
      <w:r w:rsidRPr="007E39D4">
        <w:rPr>
          <w:rStyle w:val="Hipercze"/>
          <w:rFonts w:cs="Calibri"/>
          <w:sz w:val="17"/>
          <w:szCs w:val="17"/>
        </w:rPr>
        <w:t xml:space="preserve"> </w:t>
      </w:r>
      <w:proofErr w:type="spellStart"/>
      <w:r w:rsidRPr="007E39D4">
        <w:rPr>
          <w:rStyle w:val="Hipercze"/>
          <w:rFonts w:cs="Calibri"/>
          <w:sz w:val="17"/>
          <w:szCs w:val="17"/>
        </w:rPr>
        <w:t>prawo</w:t>
      </w:r>
      <w:proofErr w:type="spellEnd"/>
      <w:r w:rsidRPr="007E39D4">
        <w:rPr>
          <w:rStyle w:val="Hipercze"/>
          <w:rFonts w:cs="Calibri"/>
          <w:sz w:val="17"/>
          <w:szCs w:val="17"/>
        </w:rPr>
        <w:t xml:space="preserve"> do </w:t>
      </w:r>
      <w:proofErr w:type="spellStart"/>
      <w:r w:rsidRPr="007E39D4">
        <w:rPr>
          <w:rStyle w:val="Hipercze"/>
          <w:rFonts w:cs="Calibri"/>
          <w:sz w:val="17"/>
          <w:szCs w:val="17"/>
        </w:rPr>
        <w:t>wycofania</w:t>
      </w:r>
      <w:proofErr w:type="spellEnd"/>
      <w:r w:rsidRPr="007E39D4">
        <w:rPr>
          <w:rStyle w:val="Hipercze"/>
          <w:rFonts w:cs="Calibri"/>
          <w:sz w:val="17"/>
          <w:szCs w:val="17"/>
        </w:rPr>
        <w:t xml:space="preserve"> </w:t>
      </w:r>
      <w:proofErr w:type="spellStart"/>
      <w:r w:rsidRPr="007E39D4">
        <w:rPr>
          <w:rStyle w:val="Hipercze"/>
          <w:rFonts w:cs="Calibri"/>
          <w:sz w:val="17"/>
          <w:szCs w:val="17"/>
        </w:rPr>
        <w:t>zgody</w:t>
      </w:r>
      <w:proofErr w:type="spellEnd"/>
      <w:r w:rsidRPr="007E39D4">
        <w:rPr>
          <w:rStyle w:val="Hipercze"/>
          <w:rFonts w:cs="Calibri"/>
          <w:sz w:val="17"/>
          <w:szCs w:val="17"/>
        </w:rPr>
        <w:t xml:space="preserve"> w </w:t>
      </w:r>
      <w:proofErr w:type="spellStart"/>
      <w:r w:rsidRPr="007E39D4">
        <w:rPr>
          <w:rStyle w:val="Hipercze"/>
          <w:rFonts w:cs="Calibri"/>
          <w:sz w:val="17"/>
          <w:szCs w:val="17"/>
        </w:rPr>
        <w:t>dowolnym</w:t>
      </w:r>
      <w:proofErr w:type="spellEnd"/>
      <w:r w:rsidRPr="007E39D4">
        <w:rPr>
          <w:rStyle w:val="Hipercze"/>
          <w:rFonts w:cs="Calibri"/>
          <w:sz w:val="17"/>
          <w:szCs w:val="17"/>
        </w:rPr>
        <w:t xml:space="preserve"> </w:t>
      </w:r>
      <w:proofErr w:type="spellStart"/>
      <w:r w:rsidRPr="007E39D4">
        <w:rPr>
          <w:rStyle w:val="Hipercze"/>
          <w:rFonts w:cs="Calibri"/>
          <w:sz w:val="17"/>
          <w:szCs w:val="17"/>
        </w:rPr>
        <w:t>momencie</w:t>
      </w:r>
      <w:proofErr w:type="spellEnd"/>
      <w:r w:rsidRPr="007E39D4">
        <w:rPr>
          <w:rStyle w:val="Hipercze"/>
          <w:rFonts w:cs="Calibri"/>
          <w:sz w:val="17"/>
          <w:szCs w:val="17"/>
        </w:rPr>
        <w:t xml:space="preserve"> </w:t>
      </w:r>
      <w:r w:rsidRPr="007E39D4">
        <w:rPr>
          <w:rFonts w:cs="Calibri"/>
          <w:sz w:val="17"/>
          <w:szCs w:val="17"/>
        </w:rPr>
        <w:t xml:space="preserve">z </w:t>
      </w:r>
      <w:proofErr w:type="spellStart"/>
      <w:r w:rsidRPr="007E39D4">
        <w:rPr>
          <w:rFonts w:cs="Calibri"/>
          <w:sz w:val="17"/>
          <w:szCs w:val="17"/>
        </w:rPr>
        <w:t>tym</w:t>
      </w:r>
      <w:proofErr w:type="spellEnd"/>
      <w:r w:rsidRPr="007E39D4">
        <w:rPr>
          <w:rFonts w:cs="Calibri"/>
          <w:sz w:val="17"/>
          <w:szCs w:val="17"/>
        </w:rPr>
        <w:t xml:space="preserve">, </w:t>
      </w:r>
      <w:proofErr w:type="spellStart"/>
      <w:r w:rsidRPr="007E39D4">
        <w:rPr>
          <w:rFonts w:cs="Calibri"/>
          <w:sz w:val="17"/>
          <w:szCs w:val="17"/>
        </w:rPr>
        <w:t>że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wycofanie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zgody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wpływa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zgodność</w:t>
      </w:r>
      <w:proofErr w:type="spellEnd"/>
      <w:r w:rsidRPr="007E39D4">
        <w:rPr>
          <w:rFonts w:cs="Calibri"/>
          <w:sz w:val="17"/>
          <w:szCs w:val="17"/>
        </w:rPr>
        <w:t xml:space="preserve"> z </w:t>
      </w:r>
      <w:proofErr w:type="spellStart"/>
      <w:r w:rsidRPr="007E39D4">
        <w:rPr>
          <w:rFonts w:cs="Calibri"/>
          <w:sz w:val="17"/>
          <w:szCs w:val="17"/>
        </w:rPr>
        <w:t>prawem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przetwarzania</w:t>
      </w:r>
      <w:proofErr w:type="spellEnd"/>
      <w:r w:rsidRPr="007E39D4">
        <w:rPr>
          <w:rFonts w:cs="Calibri"/>
          <w:sz w:val="17"/>
          <w:szCs w:val="17"/>
        </w:rPr>
        <w:t xml:space="preserve">, </w:t>
      </w:r>
      <w:proofErr w:type="spellStart"/>
      <w:r w:rsidRPr="007E39D4">
        <w:rPr>
          <w:rFonts w:cs="Calibri"/>
          <w:sz w:val="17"/>
          <w:szCs w:val="17"/>
        </w:rPr>
        <w:t>którego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dokonano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podstawie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zgody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przed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jej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wycofaniem</w:t>
      </w:r>
      <w:proofErr w:type="spellEnd"/>
      <w:r w:rsidRPr="007E39D4">
        <w:rPr>
          <w:rFonts w:cs="Calibri"/>
          <w:sz w:val="17"/>
          <w:szCs w:val="17"/>
        </w:rPr>
        <w:t>.</w:t>
      </w:r>
    </w:p>
    <w:p w:rsidR="003E40EF" w:rsidRPr="007E39D4" w:rsidRDefault="003E40EF" w:rsidP="003E40EF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cs="Calibri"/>
          <w:sz w:val="17"/>
          <w:szCs w:val="17"/>
          <w:u w:val="single"/>
        </w:rPr>
      </w:pPr>
      <w:r w:rsidRPr="007E39D4">
        <w:rPr>
          <w:rFonts w:cs="Calibri"/>
          <w:color w:val="000000"/>
          <w:sz w:val="17"/>
          <w:szCs w:val="17"/>
        </w:rPr>
        <w:t xml:space="preserve">Z </w:t>
      </w:r>
      <w:proofErr w:type="spellStart"/>
      <w:r w:rsidRPr="007E39D4">
        <w:rPr>
          <w:rFonts w:cs="Calibri"/>
          <w:color w:val="000000"/>
          <w:sz w:val="17"/>
          <w:szCs w:val="17"/>
        </w:rPr>
        <w:t>powyższych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uprawnień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można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skorzystać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kierując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korespondencję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na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adres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administratora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lub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drogą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elektroniczną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pisząc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na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</w:rPr>
        <w:t>adres</w:t>
      </w:r>
      <w:proofErr w:type="spellEnd"/>
      <w:r w:rsidRPr="007E39D4">
        <w:rPr>
          <w:rFonts w:cs="Calibri"/>
          <w:color w:val="000000"/>
          <w:sz w:val="17"/>
          <w:szCs w:val="17"/>
        </w:rPr>
        <w:t xml:space="preserve"> mail: </w:t>
      </w:r>
      <w:r>
        <w:rPr>
          <w:sz w:val="17"/>
          <w:szCs w:val="17"/>
        </w:rPr>
        <w:t>sekretariat@poradniapp-slupca.pl.</w:t>
      </w:r>
    </w:p>
    <w:p w:rsidR="003E40EF" w:rsidRPr="007E39D4" w:rsidRDefault="003E40EF" w:rsidP="003E40EF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Podanie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przez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Państwa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danych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osobowych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przetwarzanych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na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podstawie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przepisów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prawa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jest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wymogiem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ustawowym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.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Osoba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której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dane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dotyczą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jest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zobowiązana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je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podać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.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Nieprzekazanie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danych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skutkować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będzie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niemożnością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realizacji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celu</w:t>
      </w:r>
      <w:proofErr w:type="spellEnd"/>
      <w:r w:rsidRPr="007E39D4">
        <w:rPr>
          <w:rFonts w:cs="Calibri"/>
          <w:color w:val="000000"/>
          <w:sz w:val="17"/>
          <w:szCs w:val="17"/>
          <w:shd w:val="clear" w:color="auto" w:fill="FFFFFF"/>
        </w:rPr>
        <w:t>.</w:t>
      </w:r>
    </w:p>
    <w:p w:rsidR="003E40EF" w:rsidRPr="007E39D4" w:rsidRDefault="003E40EF" w:rsidP="003E40EF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sz w:val="17"/>
          <w:szCs w:val="17"/>
        </w:rPr>
        <w:t>Jeżeli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uznają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Państwo</w:t>
      </w:r>
      <w:proofErr w:type="spellEnd"/>
      <w:r w:rsidRPr="007E39D4">
        <w:rPr>
          <w:rFonts w:cs="Calibri"/>
          <w:sz w:val="17"/>
          <w:szCs w:val="17"/>
        </w:rPr>
        <w:t xml:space="preserve">, </w:t>
      </w:r>
      <w:proofErr w:type="spellStart"/>
      <w:r w:rsidRPr="007E39D4">
        <w:rPr>
          <w:rFonts w:cs="Calibri"/>
          <w:sz w:val="17"/>
          <w:szCs w:val="17"/>
        </w:rPr>
        <w:t>że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przetwarzanie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narusza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przepisy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hyperlink r:id="rId8" w:history="1">
        <w:r w:rsidRPr="007E39D4">
          <w:rPr>
            <w:rStyle w:val="Hipercze"/>
            <w:rFonts w:cs="Calibri"/>
            <w:sz w:val="17"/>
            <w:szCs w:val="17"/>
          </w:rPr>
          <w:t>RODO</w:t>
        </w:r>
      </w:hyperlink>
      <w:r w:rsidRPr="007E39D4">
        <w:rPr>
          <w:rStyle w:val="Hipercze"/>
          <w:rFonts w:cs="Calibri"/>
          <w:sz w:val="17"/>
          <w:szCs w:val="17"/>
        </w:rPr>
        <w:t xml:space="preserve">, </w:t>
      </w:r>
      <w:proofErr w:type="spellStart"/>
      <w:r w:rsidRPr="007E39D4">
        <w:rPr>
          <w:rFonts w:cs="Calibri"/>
          <w:sz w:val="17"/>
          <w:szCs w:val="17"/>
        </w:rPr>
        <w:t>posiadają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Państwo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prawo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wniesienia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skargi</w:t>
      </w:r>
      <w:proofErr w:type="spellEnd"/>
      <w:r w:rsidRPr="007E39D4">
        <w:rPr>
          <w:rFonts w:cs="Calibri"/>
          <w:sz w:val="17"/>
          <w:szCs w:val="17"/>
        </w:rPr>
        <w:t xml:space="preserve"> do </w:t>
      </w:r>
      <w:proofErr w:type="spellStart"/>
      <w:r w:rsidRPr="007E39D4">
        <w:rPr>
          <w:rFonts w:cs="Calibri"/>
          <w:sz w:val="17"/>
          <w:szCs w:val="17"/>
        </w:rPr>
        <w:t>Prezesa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Urzędu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Ochrony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Osobowych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adres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ul</w:t>
      </w:r>
      <w:proofErr w:type="spellEnd"/>
      <w:r w:rsidRPr="007E39D4">
        <w:rPr>
          <w:rFonts w:cs="Calibri"/>
          <w:sz w:val="17"/>
          <w:szCs w:val="17"/>
        </w:rPr>
        <w:t xml:space="preserve">. </w:t>
      </w:r>
      <w:proofErr w:type="spellStart"/>
      <w:r w:rsidRPr="007E39D4">
        <w:rPr>
          <w:rFonts w:cs="Calibri"/>
          <w:sz w:val="17"/>
          <w:szCs w:val="17"/>
        </w:rPr>
        <w:t>Moniuszki</w:t>
      </w:r>
      <w:proofErr w:type="spellEnd"/>
      <w:r w:rsidRPr="007E39D4">
        <w:rPr>
          <w:rFonts w:cs="Calibri"/>
          <w:sz w:val="17"/>
          <w:szCs w:val="17"/>
        </w:rPr>
        <w:t xml:space="preserve"> 1A, 00-014 Warszawa, e-mail: </w:t>
      </w:r>
      <w:hyperlink r:id="rId9" w:history="1">
        <w:r w:rsidRPr="007E39D4">
          <w:rPr>
            <w:rStyle w:val="Hipercze"/>
            <w:rFonts w:cs="Calibri"/>
            <w:sz w:val="17"/>
            <w:szCs w:val="17"/>
          </w:rPr>
          <w:t>kancelaria@uodo.gov.pl. tel</w:t>
        </w:r>
      </w:hyperlink>
      <w:r w:rsidRPr="007E39D4">
        <w:rPr>
          <w:rStyle w:val="Hipercze"/>
          <w:rFonts w:cs="Calibri"/>
          <w:sz w:val="17"/>
          <w:szCs w:val="17"/>
        </w:rPr>
        <w:t>.</w:t>
      </w:r>
      <w:r w:rsidRPr="007E39D4">
        <w:rPr>
          <w:rFonts w:cs="Calibri"/>
          <w:sz w:val="17"/>
          <w:szCs w:val="17"/>
        </w:rPr>
        <w:t>: 225310300.</w:t>
      </w:r>
    </w:p>
    <w:p w:rsidR="003E40EF" w:rsidRPr="007E39D4" w:rsidRDefault="003E40EF" w:rsidP="003E40EF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sz w:val="17"/>
          <w:szCs w:val="17"/>
        </w:rPr>
        <w:t>Podane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przez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Państwa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osobowe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będą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przetwarzane</w:t>
      </w:r>
      <w:proofErr w:type="spellEnd"/>
      <w:r w:rsidRPr="007E39D4">
        <w:rPr>
          <w:rFonts w:cs="Calibri"/>
          <w:sz w:val="17"/>
          <w:szCs w:val="17"/>
        </w:rPr>
        <w:t xml:space="preserve"> w </w:t>
      </w:r>
      <w:proofErr w:type="spellStart"/>
      <w:r w:rsidRPr="007E39D4">
        <w:rPr>
          <w:rFonts w:cs="Calibri"/>
          <w:sz w:val="17"/>
          <w:szCs w:val="17"/>
        </w:rPr>
        <w:t>sposób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zautomatyzowany</w:t>
      </w:r>
      <w:proofErr w:type="spellEnd"/>
      <w:r w:rsidRPr="007E39D4">
        <w:rPr>
          <w:rFonts w:cs="Calibri"/>
          <w:sz w:val="17"/>
          <w:szCs w:val="17"/>
        </w:rPr>
        <w:t xml:space="preserve">, w </w:t>
      </w:r>
      <w:proofErr w:type="spellStart"/>
      <w:r w:rsidRPr="007E39D4">
        <w:rPr>
          <w:rFonts w:cs="Calibri"/>
          <w:sz w:val="17"/>
          <w:szCs w:val="17"/>
        </w:rPr>
        <w:t>tym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będzie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wobec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nich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profilowania</w:t>
      </w:r>
      <w:proofErr w:type="spellEnd"/>
      <w:r w:rsidRPr="007E39D4">
        <w:rPr>
          <w:rFonts w:cs="Calibri"/>
          <w:sz w:val="17"/>
          <w:szCs w:val="17"/>
        </w:rPr>
        <w:t>.</w:t>
      </w:r>
    </w:p>
    <w:p w:rsidR="003E40EF" w:rsidRPr="003E40EF" w:rsidRDefault="003E40EF" w:rsidP="003E40EF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cs="Calibri"/>
          <w:sz w:val="17"/>
          <w:szCs w:val="17"/>
        </w:rPr>
      </w:pPr>
      <w:proofErr w:type="spellStart"/>
      <w:r w:rsidRPr="007E39D4">
        <w:rPr>
          <w:rFonts w:cs="Calibri"/>
          <w:sz w:val="17"/>
          <w:szCs w:val="17"/>
        </w:rPr>
        <w:t>Państwa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dane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osobowe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nie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będą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przekazywane</w:t>
      </w:r>
      <w:proofErr w:type="spellEnd"/>
      <w:r w:rsidRPr="007E39D4">
        <w:rPr>
          <w:rFonts w:cs="Calibri"/>
          <w:sz w:val="17"/>
          <w:szCs w:val="17"/>
        </w:rPr>
        <w:t xml:space="preserve"> do </w:t>
      </w:r>
      <w:proofErr w:type="spellStart"/>
      <w:r w:rsidRPr="007E39D4">
        <w:rPr>
          <w:rFonts w:cs="Calibri"/>
          <w:sz w:val="17"/>
          <w:szCs w:val="17"/>
        </w:rPr>
        <w:t>państwa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trzeciego</w:t>
      </w:r>
      <w:proofErr w:type="spellEnd"/>
      <w:r w:rsidRPr="007E39D4">
        <w:rPr>
          <w:rFonts w:cs="Calibri"/>
          <w:sz w:val="17"/>
          <w:szCs w:val="17"/>
        </w:rPr>
        <w:t>/</w:t>
      </w:r>
      <w:proofErr w:type="spellStart"/>
      <w:r w:rsidRPr="007E39D4">
        <w:rPr>
          <w:rFonts w:cs="Calibri"/>
          <w:sz w:val="17"/>
          <w:szCs w:val="17"/>
        </w:rPr>
        <w:t>organizacji</w:t>
      </w:r>
      <w:proofErr w:type="spellEnd"/>
      <w:r w:rsidRPr="007E39D4">
        <w:rPr>
          <w:rFonts w:cs="Calibri"/>
          <w:sz w:val="17"/>
          <w:szCs w:val="17"/>
        </w:rPr>
        <w:t xml:space="preserve"> </w:t>
      </w:r>
      <w:proofErr w:type="spellStart"/>
      <w:r w:rsidRPr="007E39D4">
        <w:rPr>
          <w:rFonts w:cs="Calibri"/>
          <w:sz w:val="17"/>
          <w:szCs w:val="17"/>
        </w:rPr>
        <w:t>międzynarodowej</w:t>
      </w:r>
      <w:proofErr w:type="spellEnd"/>
      <w:r w:rsidRPr="007E39D4">
        <w:rPr>
          <w:rFonts w:cs="Calibri"/>
          <w:sz w:val="17"/>
          <w:szCs w:val="17"/>
        </w:rPr>
        <w:t>.</w:t>
      </w:r>
    </w:p>
    <w:p w:rsidR="003C526D" w:rsidRPr="00C34BFE" w:rsidRDefault="003C526D" w:rsidP="00D6193E">
      <w:pPr>
        <w:spacing w:after="0" w:line="252" w:lineRule="auto"/>
        <w:jc w:val="both"/>
        <w:rPr>
          <w:rFonts w:asciiTheme="majorHAnsi" w:hAnsiTheme="majorHAnsi" w:cstheme="majorHAnsi"/>
          <w:sz w:val="17"/>
          <w:szCs w:val="17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6"/>
        <w:gridCol w:w="5034"/>
      </w:tblGrid>
      <w:tr w:rsidR="00D6193E" w:rsidRPr="00C34BFE" w:rsidTr="0011303B">
        <w:tc>
          <w:tcPr>
            <w:tcW w:w="10070" w:type="dxa"/>
            <w:gridSpan w:val="2"/>
          </w:tcPr>
          <w:p w:rsidR="00D6193E" w:rsidRPr="00C34BFE" w:rsidRDefault="00D6193E" w:rsidP="00D6193E">
            <w:pPr>
              <w:jc w:val="center"/>
              <w:rPr>
                <w:rFonts w:asciiTheme="majorHAnsi" w:hAnsiTheme="majorHAnsi" w:cstheme="majorHAnsi"/>
                <w:b/>
                <w:lang w:val="pl-PL"/>
              </w:rPr>
            </w:pPr>
            <w:r w:rsidRPr="00C34BFE">
              <w:rPr>
                <w:rFonts w:asciiTheme="majorHAnsi" w:hAnsiTheme="majorHAnsi" w:cstheme="majorHAnsi"/>
                <w:b/>
                <w:lang w:val="pl-PL"/>
              </w:rPr>
              <w:t>Potwierdzam</w:t>
            </w:r>
            <w:r w:rsidR="00781A33" w:rsidRPr="00C34BFE">
              <w:rPr>
                <w:rFonts w:asciiTheme="majorHAnsi" w:hAnsiTheme="majorHAnsi" w:cstheme="majorHAnsi"/>
                <w:b/>
                <w:lang w:val="pl-PL"/>
              </w:rPr>
              <w:t>/</w:t>
            </w:r>
            <w:r w:rsidRPr="00C34BFE">
              <w:rPr>
                <w:rFonts w:asciiTheme="majorHAnsi" w:hAnsiTheme="majorHAnsi" w:cstheme="majorHAnsi"/>
                <w:b/>
                <w:lang w:val="pl-PL"/>
              </w:rPr>
              <w:t>y zapoznanie się z klauzulą informacyjną</w:t>
            </w:r>
          </w:p>
        </w:tc>
      </w:tr>
      <w:tr w:rsidR="003C526D" w:rsidRPr="00C34BFE" w:rsidTr="00D6193E">
        <w:tc>
          <w:tcPr>
            <w:tcW w:w="5036" w:type="dxa"/>
          </w:tcPr>
          <w:p w:rsidR="003C526D" w:rsidRPr="00C34BFE" w:rsidRDefault="00BA3624" w:rsidP="004E2306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4BFE">
              <w:rPr>
                <w:rFonts w:asciiTheme="majorHAnsi" w:hAnsiTheme="majorHAnsi" w:cstheme="majorHAnsi"/>
                <w:b/>
                <w:lang w:val="pl-PL"/>
              </w:rPr>
              <w:t>Podpis pierwszego w</w:t>
            </w:r>
            <w:r w:rsidR="00781A33" w:rsidRPr="00C34BFE">
              <w:rPr>
                <w:rFonts w:asciiTheme="majorHAnsi" w:hAnsiTheme="majorHAnsi" w:cstheme="majorHAnsi"/>
                <w:b/>
                <w:lang w:val="pl-PL"/>
              </w:rPr>
              <w:t>nioskodawcy</w:t>
            </w:r>
          </w:p>
        </w:tc>
        <w:tc>
          <w:tcPr>
            <w:tcW w:w="5034" w:type="dxa"/>
          </w:tcPr>
          <w:p w:rsidR="003C526D" w:rsidRPr="00C34BFE" w:rsidRDefault="003C526D" w:rsidP="003C526D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3C526D" w:rsidRPr="00C34BFE" w:rsidTr="00D6193E">
        <w:tc>
          <w:tcPr>
            <w:tcW w:w="5036" w:type="dxa"/>
          </w:tcPr>
          <w:p w:rsidR="003C526D" w:rsidRPr="00C34BFE" w:rsidRDefault="003C526D" w:rsidP="004E2306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4BFE">
              <w:rPr>
                <w:rFonts w:asciiTheme="majorHAnsi" w:hAnsiTheme="majorHAnsi" w:cstheme="majorHAnsi"/>
                <w:b/>
                <w:lang w:val="pl-PL"/>
              </w:rPr>
              <w:t xml:space="preserve">Podpis drugiego </w:t>
            </w:r>
            <w:r w:rsidR="00BA3624" w:rsidRPr="00C34BFE">
              <w:rPr>
                <w:rFonts w:asciiTheme="majorHAnsi" w:hAnsiTheme="majorHAnsi" w:cstheme="majorHAnsi"/>
                <w:b/>
                <w:lang w:val="pl-PL"/>
              </w:rPr>
              <w:t>w</w:t>
            </w:r>
            <w:r w:rsidR="00781A33" w:rsidRPr="00C34BFE">
              <w:rPr>
                <w:rFonts w:asciiTheme="majorHAnsi" w:hAnsiTheme="majorHAnsi" w:cstheme="majorHAnsi"/>
                <w:b/>
                <w:lang w:val="pl-PL"/>
              </w:rPr>
              <w:t>nioskodawcy</w:t>
            </w:r>
          </w:p>
        </w:tc>
        <w:tc>
          <w:tcPr>
            <w:tcW w:w="5034" w:type="dxa"/>
          </w:tcPr>
          <w:p w:rsidR="003C526D" w:rsidRPr="00C34BFE" w:rsidRDefault="003C526D" w:rsidP="003C526D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3C526D" w:rsidRPr="00C34BFE" w:rsidTr="00D6193E">
        <w:tc>
          <w:tcPr>
            <w:tcW w:w="5036" w:type="dxa"/>
          </w:tcPr>
          <w:p w:rsidR="003C526D" w:rsidRPr="00C34BFE" w:rsidRDefault="003C526D" w:rsidP="003C526D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4BFE">
              <w:rPr>
                <w:rFonts w:asciiTheme="majorHAnsi" w:hAnsiTheme="majorHAnsi" w:cstheme="majorHAnsi"/>
                <w:b/>
                <w:lang w:val="pl-PL"/>
              </w:rPr>
              <w:t>Data:</w:t>
            </w:r>
          </w:p>
        </w:tc>
        <w:tc>
          <w:tcPr>
            <w:tcW w:w="5034" w:type="dxa"/>
          </w:tcPr>
          <w:p w:rsidR="003C526D" w:rsidRPr="00C34BFE" w:rsidRDefault="003C526D" w:rsidP="003C526D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:rsidR="00AF1C7A" w:rsidRPr="00C34BFE" w:rsidRDefault="00AF1C7A" w:rsidP="00D6193E">
      <w:pPr>
        <w:spacing w:after="0" w:line="252" w:lineRule="auto"/>
        <w:jc w:val="both"/>
        <w:rPr>
          <w:rFonts w:cstheme="majorHAnsi"/>
          <w:lang w:val="pl-PL"/>
        </w:rPr>
      </w:pPr>
    </w:p>
    <w:sectPr w:rsidR="00AF1C7A" w:rsidRPr="00C34BFE" w:rsidSect="003E40E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C82E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6A458B"/>
    <w:multiLevelType w:val="hybridMultilevel"/>
    <w:tmpl w:val="65C6C2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2D515D4"/>
    <w:multiLevelType w:val="hybridMultilevel"/>
    <w:tmpl w:val="4342BC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5C44F5"/>
    <w:multiLevelType w:val="hybridMultilevel"/>
    <w:tmpl w:val="CAB0358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E44D61"/>
    <w:multiLevelType w:val="hybridMultilevel"/>
    <w:tmpl w:val="800E3C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12"/>
  </w:num>
  <w:num w:numId="14">
    <w:abstractNumId w:val="11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535"/>
    <w:rsid w:val="0015074B"/>
    <w:rsid w:val="0019558E"/>
    <w:rsid w:val="002002D3"/>
    <w:rsid w:val="002254F3"/>
    <w:rsid w:val="0029639D"/>
    <w:rsid w:val="002A3A8E"/>
    <w:rsid w:val="002F2399"/>
    <w:rsid w:val="00326F90"/>
    <w:rsid w:val="003C526D"/>
    <w:rsid w:val="003D0D72"/>
    <w:rsid w:val="003E40EF"/>
    <w:rsid w:val="00460F4B"/>
    <w:rsid w:val="00497A68"/>
    <w:rsid w:val="004B5541"/>
    <w:rsid w:val="004C44B6"/>
    <w:rsid w:val="004E2306"/>
    <w:rsid w:val="00564EB5"/>
    <w:rsid w:val="00582014"/>
    <w:rsid w:val="005E6C0A"/>
    <w:rsid w:val="00771A68"/>
    <w:rsid w:val="00781A33"/>
    <w:rsid w:val="0086016C"/>
    <w:rsid w:val="009C4A39"/>
    <w:rsid w:val="009F1E49"/>
    <w:rsid w:val="00A138D3"/>
    <w:rsid w:val="00A42C09"/>
    <w:rsid w:val="00A8681B"/>
    <w:rsid w:val="00AA1D8D"/>
    <w:rsid w:val="00AB5D80"/>
    <w:rsid w:val="00AC5348"/>
    <w:rsid w:val="00AD7450"/>
    <w:rsid w:val="00AF1C7A"/>
    <w:rsid w:val="00B27E9A"/>
    <w:rsid w:val="00B47730"/>
    <w:rsid w:val="00BA3624"/>
    <w:rsid w:val="00BD04B7"/>
    <w:rsid w:val="00BE3BCB"/>
    <w:rsid w:val="00C17DA1"/>
    <w:rsid w:val="00C34BFE"/>
    <w:rsid w:val="00C65966"/>
    <w:rsid w:val="00CB0664"/>
    <w:rsid w:val="00CD154A"/>
    <w:rsid w:val="00D00CAE"/>
    <w:rsid w:val="00D6193E"/>
    <w:rsid w:val="00D61EC2"/>
    <w:rsid w:val="00D77210"/>
    <w:rsid w:val="00D8316A"/>
    <w:rsid w:val="00DB7420"/>
    <w:rsid w:val="00DC7C88"/>
    <w:rsid w:val="00E212CE"/>
    <w:rsid w:val="00E2233D"/>
    <w:rsid w:val="00ED72E0"/>
    <w:rsid w:val="00F84A88"/>
    <w:rsid w:val="00FB504D"/>
    <w:rsid w:val="00FC693F"/>
    <w:rsid w:val="00FC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C4F88"/>
  <w14:defaultImageDpi w14:val="300"/>
  <w15:docId w15:val="{0E4C3BC6-A8E1-4479-BE35-5DDAA785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9F1E4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gora.pl/files/9138/rozporzadzenie_parlamentu_europejskiego_i_rady_ue_rodo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inspektor@osdid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.%20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421E71-F159-4466-B0C1-180CBE47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1698</Words>
  <Characters>10188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Marlena Pabiszak</cp:lastModifiedBy>
  <cp:revision>4</cp:revision>
  <cp:lastPrinted>2026-04-07T08:21:00Z</cp:lastPrinted>
  <dcterms:created xsi:type="dcterms:W3CDTF">2026-04-07T08:46:00Z</dcterms:created>
  <dcterms:modified xsi:type="dcterms:W3CDTF">2026-04-17T12:16:00Z</dcterms:modified>
  <cp:category/>
</cp:coreProperties>
</file>